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93A" w:rsidRPr="0023493A" w:rsidRDefault="0023493A" w:rsidP="0023493A"/>
    <w:p w:rsidR="0023493A" w:rsidRPr="0023493A" w:rsidRDefault="0023493A" w:rsidP="0023493A">
      <w:r w:rsidRPr="0023493A">
        <w:t>=</w:t>
      </w:r>
      <w:r w:rsidRPr="0023493A">
        <w:t>Plan Text</w:t>
      </w:r>
      <w:r w:rsidRPr="0023493A">
        <w:t>=</w:t>
      </w:r>
    </w:p>
    <w:p w:rsidR="0023493A" w:rsidRPr="0023493A" w:rsidRDefault="0023493A" w:rsidP="0023493A"/>
    <w:p w:rsidR="0023493A" w:rsidRPr="0023493A" w:rsidRDefault="0023493A" w:rsidP="0023493A">
      <w:r w:rsidRPr="0023493A">
        <w:t>====</w:t>
      </w:r>
      <w:r w:rsidRPr="0023493A">
        <w:t>Plan: The United States federal government should substantially increase its infrastructure investment toward Mexico through the North American Development Bank</w:t>
      </w:r>
      <w:proofErr w:type="gramStart"/>
      <w:r w:rsidRPr="0023493A">
        <w:t>.</w:t>
      </w:r>
      <w:r w:rsidRPr="0023493A">
        <w:t>=</w:t>
      </w:r>
      <w:proofErr w:type="gramEnd"/>
      <w:r w:rsidRPr="0023493A">
        <w:t>===</w:t>
      </w:r>
    </w:p>
    <w:p w:rsidR="0023493A" w:rsidRPr="0023493A" w:rsidRDefault="0023493A" w:rsidP="0023493A"/>
    <w:p w:rsidR="0023493A" w:rsidRPr="0023493A" w:rsidRDefault="0023493A" w:rsidP="0023493A"/>
    <w:p w:rsidR="0023493A" w:rsidRPr="0023493A" w:rsidRDefault="0023493A" w:rsidP="0023493A">
      <w:r w:rsidRPr="0023493A">
        <w:t>==</w:t>
      </w:r>
      <w:r w:rsidRPr="0023493A">
        <w:t>Contention 1: economy</w:t>
      </w:r>
      <w:r w:rsidRPr="0023493A">
        <w:t>==</w:t>
      </w:r>
    </w:p>
    <w:p w:rsidR="0023493A" w:rsidRPr="0023493A" w:rsidRDefault="0023493A" w:rsidP="0023493A"/>
    <w:p w:rsidR="0023493A" w:rsidRPr="0023493A" w:rsidRDefault="0023493A" w:rsidP="0023493A">
      <w:r w:rsidRPr="0023493A">
        <w:t>====</w:t>
      </w:r>
      <w:r w:rsidRPr="0023493A">
        <w:t>Infrastructure needed now—border congestion is undermining economic trade—recent reports prove</w:t>
      </w:r>
      <w:r w:rsidRPr="0023493A">
        <w:t>====</w:t>
      </w:r>
    </w:p>
    <w:p w:rsidR="0023493A" w:rsidRPr="0023493A" w:rsidRDefault="0023493A" w:rsidP="0023493A">
      <w:pPr>
        <w:rPr>
          <w:sz w:val="16"/>
        </w:rPr>
      </w:pPr>
      <w:r w:rsidRPr="0023493A">
        <w:t>EFT, 10/3/</w:t>
      </w:r>
      <w:r w:rsidRPr="0023493A">
        <w:rPr>
          <w:sz w:val="18"/>
        </w:rPr>
        <w:t>13</w:t>
      </w:r>
      <w:r w:rsidRPr="0023493A">
        <w:rPr>
          <w:sz w:val="16"/>
        </w:rPr>
        <w:t xml:space="preserve">(EFT—the global leader in business intelligence and C-level networking for the transport, logistics and supply chain industry; </w:t>
      </w:r>
      <w:r w:rsidRPr="0023493A">
        <w:rPr>
          <w:sz w:val="16"/>
        </w:rPr>
        <w:t>"</w:t>
      </w:r>
      <w:r w:rsidRPr="0023493A">
        <w:rPr>
          <w:sz w:val="16"/>
        </w:rPr>
        <w:t>Congestion at the Border</w:t>
      </w:r>
      <w:r w:rsidRPr="0023493A">
        <w:rPr>
          <w:sz w:val="16"/>
        </w:rPr>
        <w:t>"</w:t>
      </w:r>
      <w:r w:rsidRPr="0023493A">
        <w:rPr>
          <w:sz w:val="16"/>
        </w:rPr>
        <w:t xml:space="preserve">; Eye for Transport; </w:t>
      </w:r>
      <w:r w:rsidRPr="0023493A">
        <w:rPr>
          <w:sz w:val="16"/>
        </w:rPr>
        <w:t>[[http://www.eft.com/freight-transport/congestion-border-http://www.eft.com/freight-transport/congestion-border]]</w:t>
      </w:r>
      <w:r w:rsidRPr="0023493A">
        <w:rPr>
          <w:sz w:val="16"/>
        </w:rPr>
        <w:t xml:space="preserve">) </w:t>
      </w:r>
    </w:p>
    <w:p w:rsidR="0023493A" w:rsidRPr="0023493A" w:rsidRDefault="0023493A" w:rsidP="0023493A">
      <w:r w:rsidRPr="0023493A">
        <w:t xml:space="preserve">Much cited as the beneficiary of nearsourcing, Mexico is struggling with congestion along its </w:t>
      </w:r>
    </w:p>
    <w:p w:rsidR="0023493A" w:rsidRPr="0023493A" w:rsidRDefault="0023493A" w:rsidP="0023493A">
      <w:r w:rsidRPr="0023493A">
        <w:t>AND</w:t>
      </w:r>
    </w:p>
    <w:p w:rsidR="0023493A" w:rsidRPr="0023493A" w:rsidRDefault="0023493A" w:rsidP="0023493A">
      <w:proofErr w:type="gramStart"/>
      <w:r w:rsidRPr="0023493A">
        <w:t>improvements</w:t>
      </w:r>
      <w:proofErr w:type="gramEnd"/>
      <w:r w:rsidRPr="0023493A">
        <w:t xml:space="preserve"> and proper allocation of personnel are necessary to help reduce the congestion. </w:t>
      </w:r>
    </w:p>
    <w:p w:rsidR="0023493A" w:rsidRPr="0023493A" w:rsidRDefault="0023493A" w:rsidP="0023493A"/>
    <w:p w:rsidR="0023493A" w:rsidRPr="0023493A" w:rsidRDefault="0023493A" w:rsidP="0023493A"/>
    <w:p w:rsidR="0023493A" w:rsidRPr="0023493A" w:rsidRDefault="0023493A" w:rsidP="0023493A">
      <w:r w:rsidRPr="0023493A">
        <w:t>====</w:t>
      </w:r>
      <w:proofErr w:type="gramStart"/>
      <w:r w:rsidRPr="0023493A">
        <w:t>New</w:t>
      </w:r>
      <w:proofErr w:type="gramEnd"/>
      <w:r w:rsidRPr="0023493A">
        <w:t xml:space="preserve"> infrastructure is key for both economies</w:t>
      </w:r>
      <w:r w:rsidRPr="0023493A">
        <w:t>====</w:t>
      </w:r>
    </w:p>
    <w:p w:rsidR="0023493A" w:rsidRPr="0023493A" w:rsidRDefault="0023493A" w:rsidP="0023493A">
      <w:r w:rsidRPr="0023493A">
        <w:t>**Lee and Wilson 12 **</w:t>
      </w:r>
      <w:r w:rsidRPr="0023493A">
        <w:t>(Erik, Associate Director at the North American Center for Transborder Studies (NACTS) at Arizona State University, and Chris, Associate at the Mexico Institute of the Woodrow Wilson International Center for Scholars. He develops the Institute</w:t>
      </w:r>
      <w:r w:rsidRPr="0023493A">
        <w:t>~’</w:t>
      </w:r>
      <w:r w:rsidRPr="0023493A">
        <w:t xml:space="preserve">s research and programming on regional economic integration and U.S.-Mexico border affairs. </w:t>
      </w:r>
      <w:proofErr w:type="gramStart"/>
      <w:r w:rsidRPr="0023493A">
        <w:t>"Whole Nations Waiting" Site Selection Magazine, July 2012.</w:t>
      </w:r>
      <w:proofErr w:type="gramEnd"/>
      <w:r w:rsidRPr="0023493A">
        <w:t xml:space="preserve"> www.siteselection.com/issues/2012/j</w:t>
      </w:r>
      <w:bookmarkStart w:id="0" w:name="_GoBack"/>
      <w:bookmarkEnd w:id="0"/>
      <w:r w:rsidRPr="0023493A">
        <w:t>ul/us-mex-border.cfm)</w:t>
      </w:r>
    </w:p>
    <w:p w:rsidR="0023493A" w:rsidRPr="0023493A" w:rsidRDefault="0023493A" w:rsidP="0023493A"/>
    <w:p w:rsidR="0023493A" w:rsidRPr="0023493A" w:rsidRDefault="0023493A" w:rsidP="0023493A">
      <w:r w:rsidRPr="0023493A">
        <w:t xml:space="preserve">Commerce between the United States and Mexico is one of the great — yet underappreciated </w:t>
      </w:r>
    </w:p>
    <w:p w:rsidR="0023493A" w:rsidRPr="0023493A" w:rsidRDefault="0023493A" w:rsidP="0023493A">
      <w:r w:rsidRPr="0023493A">
        <w:t>AND</w:t>
      </w:r>
    </w:p>
    <w:p w:rsidR="0023493A" w:rsidRPr="0023493A" w:rsidRDefault="0023493A" w:rsidP="0023493A">
      <w:proofErr w:type="gramStart"/>
      <w:r w:rsidRPr="0023493A">
        <w:t>costing</w:t>
      </w:r>
      <w:proofErr w:type="gramEnd"/>
      <w:r w:rsidRPr="0023493A">
        <w:t xml:space="preserve"> the United States and Mexican economies many billions of dollars each year.</w:t>
      </w:r>
    </w:p>
    <w:p w:rsidR="0023493A" w:rsidRPr="0023493A" w:rsidRDefault="0023493A" w:rsidP="0023493A"/>
    <w:p w:rsidR="0023493A" w:rsidRPr="0023493A" w:rsidRDefault="0023493A" w:rsidP="0023493A"/>
    <w:p w:rsidR="0023493A" w:rsidRPr="0023493A" w:rsidRDefault="0023493A" w:rsidP="0023493A">
      <w:r w:rsidRPr="0023493A">
        <w:t>====</w:t>
      </w:r>
      <w:r w:rsidRPr="0023493A">
        <w:t xml:space="preserve">Plan is key to resolve congestion and boost border infrastructure for both the US and Mexico </w:t>
      </w:r>
      <w:r w:rsidRPr="0023493A">
        <w:t>====</w:t>
      </w:r>
    </w:p>
    <w:p w:rsidR="0023493A" w:rsidRPr="0023493A" w:rsidRDefault="0023493A" w:rsidP="0023493A">
      <w:r w:rsidRPr="0023493A">
        <w:t>**Wilson 12**</w:t>
      </w:r>
      <w:r w:rsidRPr="0023493A">
        <w:t xml:space="preserve"> (Christopher Wilson, associate at the Mexico Institute of teh Woodrow Wilson International Center for Scholars. </w:t>
      </w:r>
      <w:proofErr w:type="gramStart"/>
      <w:r w:rsidRPr="0023493A">
        <w:t>"U.S. Competitiveness: The Mexican Connection" 2012.</w:t>
      </w:r>
      <w:proofErr w:type="gramEnd"/>
      <w:r w:rsidRPr="0023493A">
        <w:t xml:space="preserve"> www.issues.org/28.4/p_wilson.html)</w:t>
      </w:r>
    </w:p>
    <w:p w:rsidR="0023493A" w:rsidRPr="0023493A" w:rsidRDefault="0023493A" w:rsidP="0023493A"/>
    <w:p w:rsidR="0023493A" w:rsidRPr="0023493A" w:rsidRDefault="0023493A" w:rsidP="0023493A">
      <w:r w:rsidRPr="0023493A">
        <w:t xml:space="preserve">Policy for a competitive region¶ </w:t>
      </w:r>
      <w:proofErr w:type="gramStart"/>
      <w:r w:rsidRPr="0023493A">
        <w:t>The</w:t>
      </w:r>
      <w:proofErr w:type="gramEnd"/>
      <w:r w:rsidRPr="0023493A">
        <w:t xml:space="preserve"> border. With an integrated regional manufacturing sector</w:t>
      </w:r>
    </w:p>
    <w:p w:rsidR="0023493A" w:rsidRPr="0023493A" w:rsidRDefault="0023493A" w:rsidP="0023493A">
      <w:r w:rsidRPr="0023493A">
        <w:t>AND</w:t>
      </w:r>
    </w:p>
    <w:p w:rsidR="0023493A" w:rsidRPr="0023493A" w:rsidRDefault="0023493A" w:rsidP="0023493A">
      <w:proofErr w:type="gramStart"/>
      <w:r w:rsidRPr="0023493A">
        <w:t>entire</w:t>
      </w:r>
      <w:proofErr w:type="gramEnd"/>
      <w:r w:rsidRPr="0023493A">
        <w:t xml:space="preserve"> border would best facilitate the competitiveness of the United States and Mexico.</w:t>
      </w:r>
    </w:p>
    <w:p w:rsidR="0023493A" w:rsidRPr="0023493A" w:rsidRDefault="0023493A" w:rsidP="0023493A"/>
    <w:p w:rsidR="0023493A" w:rsidRPr="0023493A" w:rsidRDefault="0023493A" w:rsidP="0023493A">
      <w:r w:rsidRPr="0023493A">
        <w:t>====</w:t>
      </w:r>
      <w:r w:rsidRPr="0023493A">
        <w:t>Infrastructure is key to long-term Mexican growth</w:t>
      </w:r>
      <w:r w:rsidRPr="0023493A">
        <w:t>====</w:t>
      </w:r>
    </w:p>
    <w:p w:rsidR="0023493A" w:rsidRPr="0023493A" w:rsidRDefault="0023493A" w:rsidP="0023493A">
      <w:r w:rsidRPr="0023493A">
        <w:t>**Aschauer 98**</w:t>
      </w:r>
      <w:r w:rsidRPr="0023493A">
        <w:t xml:space="preserve"> (David Alan Aschauer, Elmer W. Campbell Professor of Economics at Bates College. </w:t>
      </w:r>
      <w:proofErr w:type="gramStart"/>
      <w:r w:rsidRPr="0023493A">
        <w:t>"</w:t>
      </w:r>
      <w:r w:rsidRPr="0023493A">
        <w:t>The Role of Public Infrastructure Capital in Mexican Economic Growth</w:t>
      </w:r>
      <w:r w:rsidRPr="0023493A">
        <w:t>"</w:t>
      </w:r>
      <w:r w:rsidRPr="0023493A">
        <w:t xml:space="preserve"> 1998.</w:t>
      </w:r>
      <w:proofErr w:type="gramEnd"/>
      <w:r w:rsidRPr="0023493A">
        <w:t xml:space="preserve"> http://www.economiamexicana.cide.edu/num_anteriores/VII-1/02_ASCHAUER_47-78.pdf) VP</w:t>
      </w:r>
    </w:p>
    <w:p w:rsidR="0023493A" w:rsidRPr="0023493A" w:rsidRDefault="0023493A" w:rsidP="0023493A">
      <w:r w:rsidRPr="0023493A">
        <w:t xml:space="preserve">A number of tentative conclusions pertinent to Mexican infrastructure policy can be drawn from the </w:t>
      </w:r>
    </w:p>
    <w:p w:rsidR="0023493A" w:rsidRPr="0023493A" w:rsidRDefault="0023493A" w:rsidP="0023493A">
      <w:r w:rsidRPr="0023493A">
        <w:t>AND</w:t>
      </w:r>
    </w:p>
    <w:p w:rsidR="0023493A" w:rsidRPr="0023493A" w:rsidRDefault="0023493A" w:rsidP="0023493A">
      <w:r w:rsidRPr="0023493A">
        <w:t xml:space="preserve">— </w:t>
      </w:r>
      <w:proofErr w:type="gramStart"/>
      <w:r w:rsidRPr="0023493A">
        <w:t>and</w:t>
      </w:r>
      <w:proofErr w:type="gramEnd"/>
      <w:r w:rsidRPr="0023493A">
        <w:t xml:space="preserve"> a drop in annual growth of around 0.05 percent.  </w:t>
      </w:r>
    </w:p>
    <w:p w:rsidR="0023493A" w:rsidRPr="0023493A" w:rsidRDefault="0023493A" w:rsidP="0023493A">
      <w:pPr>
        <w:keepNext/>
        <w:keepLines/>
        <w:spacing w:before="200"/>
        <w:outlineLvl w:val="3"/>
      </w:pPr>
      <w:r w:rsidRPr="0023493A">
        <w:t xml:space="preserve">Mexican Economic growth guts the drug trade </w:t>
      </w:r>
    </w:p>
    <w:p w:rsidR="0023493A" w:rsidRPr="0023493A" w:rsidRDefault="0023493A" w:rsidP="0023493A">
      <w:r w:rsidRPr="0023493A">
        <w:t>Shoichet ~’12</w:t>
      </w:r>
      <w:r w:rsidRPr="0023493A">
        <w:t xml:space="preserve"> </w:t>
      </w:r>
      <w:r w:rsidRPr="0023493A">
        <w:t>~~[</w:t>
      </w:r>
      <w:r w:rsidRPr="0023493A">
        <w:t xml:space="preserve">11/27/12, Catherine E. Shoichet is a staff writer for CNN. </w:t>
      </w:r>
      <w:r w:rsidRPr="0023493A">
        <w:t>"</w:t>
      </w:r>
      <w:r w:rsidRPr="0023493A">
        <w:t>Mexican president-elect: Economic growth is key weapon in drug war,</w:t>
      </w:r>
      <w:r w:rsidRPr="0023493A">
        <w:t>"</w:t>
      </w:r>
      <w:r w:rsidRPr="0023493A">
        <w:t xml:space="preserve"> http://www.cnn.com/2012/11/27/politics/mexico-president-interview</w:t>
      </w:r>
      <w:r w:rsidRPr="0023493A">
        <w:t>~~]</w:t>
      </w:r>
    </w:p>
    <w:p w:rsidR="0023493A" w:rsidRPr="0023493A" w:rsidRDefault="0023493A" w:rsidP="0023493A">
      <w:r w:rsidRPr="0023493A">
        <w:t xml:space="preserve">Creating more economic opportunitieswillbe Mexico~’s greatest weapon in the war on drugs, the country~’s </w:t>
      </w:r>
    </w:p>
    <w:p w:rsidR="0023493A" w:rsidRPr="0023493A" w:rsidRDefault="0023493A" w:rsidP="0023493A">
      <w:r w:rsidRPr="0023493A">
        <w:t>AND</w:t>
      </w:r>
    </w:p>
    <w:p w:rsidR="0023493A" w:rsidRPr="0023493A" w:rsidRDefault="0023493A" w:rsidP="0023493A">
      <w:proofErr w:type="gramStart"/>
      <w:r w:rsidRPr="0023493A">
        <w:lastRenderedPageBreak/>
        <w:t>the</w:t>
      </w:r>
      <w:proofErr w:type="gramEnd"/>
      <w:r w:rsidRPr="0023493A">
        <w:t xml:space="preserve"> violence or what aspects of outgoing President Felipe Caderon~’s strategy he will change</w:t>
      </w:r>
    </w:p>
    <w:p w:rsidR="0023493A" w:rsidRPr="0023493A" w:rsidRDefault="0023493A" w:rsidP="0023493A"/>
    <w:p w:rsidR="0023493A" w:rsidRPr="0023493A" w:rsidRDefault="0023493A" w:rsidP="0023493A">
      <w:r w:rsidRPr="0023493A">
        <w:t>====</w:t>
      </w:r>
      <w:r w:rsidRPr="0023493A">
        <w:t>Mexico drug violence leads to oil shocks and economic collapse</w:t>
      </w:r>
      <w:r w:rsidRPr="0023493A">
        <w:t>====</w:t>
      </w:r>
    </w:p>
    <w:p w:rsidR="0023493A" w:rsidRPr="0023493A" w:rsidRDefault="0023493A" w:rsidP="0023493A">
      <w:pPr>
        <w:rPr>
          <w:sz w:val="24"/>
        </w:rPr>
      </w:pPr>
      <w:r w:rsidRPr="0023493A">
        <w:t>**Moran 9**</w:t>
      </w:r>
      <w:r w:rsidRPr="0023493A">
        <w:rPr>
          <w:sz w:val="24"/>
        </w:rPr>
        <w:t xml:space="preserve"> (7/31/09, Michael, executive editor and policy analyst, Council on Foreign Relations, </w:t>
      </w:r>
      <w:r w:rsidRPr="0023493A">
        <w:rPr>
          <w:sz w:val="24"/>
        </w:rPr>
        <w:t>"</w:t>
      </w:r>
      <w:r w:rsidRPr="0023493A">
        <w:rPr>
          <w:sz w:val="24"/>
        </w:rPr>
        <w:t>Six Crises, 2009: A Half-Dozen Ways Geopolitics Could Upset Global Recovery,</w:t>
      </w:r>
      <w:r w:rsidRPr="0023493A">
        <w:rPr>
          <w:sz w:val="24"/>
        </w:rPr>
        <w:t>"</w:t>
      </w:r>
      <w:r w:rsidRPr="0023493A">
        <w:rPr>
          <w:sz w:val="24"/>
        </w:rPr>
        <w:t xml:space="preserve"> http://fbkfinanzwirtschaft.wordpress.com/2009/08/07/six-crises-2009-a-half-dozen-ways-geopolitics-could-upset-global-recovery/)</w:t>
      </w:r>
    </w:p>
    <w:p w:rsidR="0023493A" w:rsidRPr="0023493A" w:rsidRDefault="0023493A" w:rsidP="0023493A">
      <w:r w:rsidRPr="0023493A">
        <w:t>Risk 2: Mexico Drug Violence</w:t>
      </w:r>
      <w:proofErr w:type="gramStart"/>
      <w:r w:rsidRPr="0023493A">
        <w:t>:¶</w:t>
      </w:r>
      <w:proofErr w:type="gramEnd"/>
      <w:r w:rsidRPr="0023493A">
        <w:t xml:space="preserve"> At Stake: Oil prices, refugee flows</w:t>
      </w:r>
    </w:p>
    <w:p w:rsidR="0023493A" w:rsidRPr="0023493A" w:rsidRDefault="0023493A" w:rsidP="0023493A">
      <w:r w:rsidRPr="0023493A">
        <w:t>AND</w:t>
      </w:r>
    </w:p>
    <w:p w:rsidR="0023493A" w:rsidRPr="0023493A" w:rsidRDefault="0023493A" w:rsidP="0023493A">
      <w:proofErr w:type="gramStart"/>
      <w:r w:rsidRPr="0023493A">
        <w:t>to</w:t>
      </w:r>
      <w:proofErr w:type="gramEnd"/>
      <w:r w:rsidRPr="0023493A">
        <w:t xml:space="preserve"> "renegotiate NAFTA," a pledge he deftly sidestepped once in office.</w:t>
      </w:r>
    </w:p>
    <w:p w:rsidR="0023493A" w:rsidRPr="0023493A" w:rsidRDefault="0023493A" w:rsidP="0023493A"/>
    <w:p w:rsidR="0023493A" w:rsidRPr="0023493A" w:rsidRDefault="0023493A" w:rsidP="0023493A">
      <w:r w:rsidRPr="0023493A">
        <w:t>====</w:t>
      </w:r>
      <w:r w:rsidRPr="0023493A">
        <w:t xml:space="preserve">Energy shocks cause great power nuke war </w:t>
      </w:r>
      <w:r w:rsidRPr="0023493A">
        <w:t>====</w:t>
      </w:r>
    </w:p>
    <w:p w:rsidR="0023493A" w:rsidRPr="0023493A" w:rsidRDefault="0023493A" w:rsidP="0023493A">
      <w:pPr>
        <w:rPr>
          <w:sz w:val="24"/>
        </w:rPr>
      </w:pPr>
      <w:r w:rsidRPr="0023493A">
        <w:rPr>
          <w:sz w:val="24"/>
        </w:rPr>
        <w:t xml:space="preserve">Islam Yasin </w:t>
      </w:r>
      <w:r w:rsidRPr="0023493A">
        <w:t>**Qasem 7**</w:t>
      </w:r>
      <w:r w:rsidRPr="0023493A">
        <w:rPr>
          <w:sz w:val="24"/>
        </w:rPr>
        <w:t xml:space="preserve">, a doctoral candidate in the Department of Politics and Social Sciences at the University of Pompeu Fabra (UPF) in Barcelona, MA in International Affairs from Columbia, July 9, 2007, </w:t>
      </w:r>
      <w:r w:rsidRPr="0023493A">
        <w:rPr>
          <w:sz w:val="24"/>
        </w:rPr>
        <w:t>"</w:t>
      </w:r>
      <w:r w:rsidRPr="0023493A">
        <w:rPr>
          <w:sz w:val="24"/>
        </w:rPr>
        <w:t>The Coming Warfare of Oil Shortage,</w:t>
      </w:r>
      <w:r w:rsidRPr="0023493A">
        <w:rPr>
          <w:sz w:val="24"/>
        </w:rPr>
        <w:t>"</w:t>
      </w:r>
      <w:r w:rsidRPr="0023493A">
        <w:rPr>
          <w:sz w:val="24"/>
        </w:rPr>
        <w:t xml:space="preserve"> online: http://www.opednews.com/articles/opedne_islam_ya_070709_the_coming_warfare_o.htm</w:t>
      </w:r>
    </w:p>
    <w:p w:rsidR="0023493A" w:rsidRPr="0023493A" w:rsidRDefault="0023493A" w:rsidP="0023493A">
      <w:r w:rsidRPr="0023493A">
        <w:t xml:space="preserve">Recognizing the strategic value of oil for their national interests, superpowers will not hesitate </w:t>
      </w:r>
    </w:p>
    <w:p w:rsidR="0023493A" w:rsidRPr="0023493A" w:rsidRDefault="0023493A" w:rsidP="0023493A">
      <w:r w:rsidRPr="0023493A">
        <w:t>AND</w:t>
      </w:r>
    </w:p>
    <w:p w:rsidR="0023493A" w:rsidRPr="0023493A" w:rsidRDefault="0023493A" w:rsidP="0023493A">
      <w:proofErr w:type="gramStart"/>
      <w:r w:rsidRPr="0023493A">
        <w:t>the</w:t>
      </w:r>
      <w:proofErr w:type="gramEnd"/>
      <w:r w:rsidRPr="0023493A">
        <w:t xml:space="preserve"> chances of using nuclear weapons in pursues of national interests are high. </w:t>
      </w:r>
    </w:p>
    <w:p w:rsidR="0023493A" w:rsidRPr="0023493A" w:rsidRDefault="0023493A" w:rsidP="0023493A">
      <w:pPr>
        <w:rPr>
          <w:sz w:val="24"/>
        </w:rPr>
      </w:pPr>
    </w:p>
    <w:p w:rsidR="0023493A" w:rsidRPr="0023493A" w:rsidRDefault="0023493A" w:rsidP="0023493A"/>
    <w:p w:rsidR="0023493A" w:rsidRPr="0023493A" w:rsidRDefault="0023493A" w:rsidP="0023493A">
      <w:r w:rsidRPr="0023493A">
        <w:t>====</w:t>
      </w:r>
      <w:r w:rsidRPr="0023493A">
        <w:t>Mexican collapse causes U.S. isolationism which guts Heg</w:t>
      </w:r>
      <w:r w:rsidRPr="0023493A">
        <w:t>====</w:t>
      </w:r>
    </w:p>
    <w:p w:rsidR="0023493A" w:rsidRPr="0023493A" w:rsidRDefault="0023493A" w:rsidP="0023493A">
      <w:r w:rsidRPr="0023493A">
        <w:t>**Haddick 8**</w:t>
      </w:r>
      <w:r w:rsidRPr="0023493A">
        <w:t xml:space="preserve"> (Robert, Managing Editor, Small Wars Journal, former U.S. Marine Corps officer, advisor for the State Department and the National Intelligence Council on irregular warfare issues, former Director of Research at the Fremont Group, </w:t>
      </w:r>
      <w:r w:rsidRPr="0023493A">
        <w:t>[[</w:t>
      </w:r>
      <w:r w:rsidRPr="0023493A">
        <w:t>http://westhawk.blogspot.com/2008/12/now-that-would-change-everything.html</w:t>
      </w:r>
      <w:r w:rsidRPr="0023493A">
        <w:t>-http://westhawk.blogspot.com/2008/12/now-that-would-change-everything.html]]</w:t>
      </w:r>
      <w:r w:rsidRPr="0023493A">
        <w:t>, MH)</w:t>
      </w:r>
    </w:p>
    <w:p w:rsidR="0023493A" w:rsidRPr="0023493A" w:rsidRDefault="0023493A" w:rsidP="0023493A">
      <w:r w:rsidRPr="0023493A">
        <w:t xml:space="preserve">There is one dynamic in the literature of weak and failing states that has received </w:t>
      </w:r>
    </w:p>
    <w:p w:rsidR="0023493A" w:rsidRPr="0023493A" w:rsidRDefault="0023493A" w:rsidP="0023493A">
      <w:r w:rsidRPr="0023493A">
        <w:t>AND</w:t>
      </w:r>
    </w:p>
    <w:p w:rsidR="0023493A" w:rsidRPr="0023493A" w:rsidRDefault="0023493A" w:rsidP="0023493A">
      <w:r w:rsidRPr="0023493A">
        <w:t xml:space="preserve">Asia. However, there would be no running from a Mexican collapse. </w:t>
      </w:r>
    </w:p>
    <w:p w:rsidR="0023493A" w:rsidRPr="0023493A" w:rsidRDefault="0023493A" w:rsidP="0023493A"/>
    <w:p w:rsidR="0023493A" w:rsidRPr="0023493A" w:rsidRDefault="0023493A" w:rsidP="0023493A"/>
    <w:p w:rsidR="0023493A" w:rsidRPr="0023493A" w:rsidRDefault="0023493A" w:rsidP="0023493A">
      <w:r w:rsidRPr="0023493A">
        <w:t>**Hegemony prevents multiple nuclear conflicts**</w:t>
      </w:r>
    </w:p>
    <w:p w:rsidR="0023493A" w:rsidRPr="0023493A" w:rsidRDefault="0023493A" w:rsidP="0023493A">
      <w:r w:rsidRPr="0023493A">
        <w:t xml:space="preserve">**Brooks, Ikenberry, and Wohlforth ~’13** </w:t>
      </w:r>
    </w:p>
    <w:p w:rsidR="0023493A" w:rsidRPr="0023493A" w:rsidRDefault="0023493A" w:rsidP="0023493A">
      <w:r w:rsidRPr="0023493A">
        <w:t xml:space="preserve">(Stephen, Associate Professor of Government at Dartmouth College, John Ikenberry is the Albert G. Milbank Professor of Politics and International Affairs at Princeton University in the Department of Politics and the Woodrow Wilson School of Public and International Affairs, William C. Wohlforth is the Daniel Webster Professor in the Department of Government at Dartmouth College </w:t>
      </w:r>
      <w:r w:rsidRPr="0023493A">
        <w:t>"</w:t>
      </w:r>
      <w:r w:rsidRPr="0023493A">
        <w:t>Don</w:t>
      </w:r>
      <w:r w:rsidRPr="0023493A">
        <w:t>~’</w:t>
      </w:r>
      <w:r w:rsidRPr="0023493A">
        <w:t>t Come Home America: The Case Against Retrenchment,</w:t>
      </w:r>
      <w:r w:rsidRPr="0023493A">
        <w:t>"</w:t>
      </w:r>
      <w:r w:rsidRPr="0023493A">
        <w:t xml:space="preserve"> International Security, Vol. 37, No. 3 (Winter 2012/13), pp. 7–51)</w:t>
      </w:r>
    </w:p>
    <w:p w:rsidR="0023493A" w:rsidRPr="0023493A" w:rsidRDefault="0023493A" w:rsidP="0023493A">
      <w:r w:rsidRPr="0023493A">
        <w:t xml:space="preserve">A core premise of deep engagement is that it prevents the emergence of a far </w:t>
      </w:r>
    </w:p>
    <w:p w:rsidR="0023493A" w:rsidRPr="0023493A" w:rsidRDefault="0023493A" w:rsidP="0023493A">
      <w:r w:rsidRPr="0023493A">
        <w:t>AND</w:t>
      </w:r>
    </w:p>
    <w:p w:rsidR="0023493A" w:rsidRPr="0023493A" w:rsidRDefault="0023493A" w:rsidP="0023493A">
      <w:proofErr w:type="gramStart"/>
      <w:r w:rsidRPr="0023493A">
        <w:t>that</w:t>
      </w:r>
      <w:proofErr w:type="gramEnd"/>
      <w:r w:rsidRPr="0023493A">
        <w:t xml:space="preserve"> of potential rivals is by many measures growing rather than shrinking. 85</w:t>
      </w:r>
    </w:p>
    <w:p w:rsidR="0023493A" w:rsidRPr="0023493A" w:rsidRDefault="0023493A" w:rsidP="0023493A"/>
    <w:p w:rsidR="0023493A" w:rsidRPr="0023493A" w:rsidRDefault="0023493A" w:rsidP="0023493A"/>
    <w:p w:rsidR="0023493A" w:rsidRPr="0023493A" w:rsidRDefault="0023493A" w:rsidP="0023493A">
      <w:r w:rsidRPr="0023493A">
        <w:t>====</w:t>
      </w:r>
      <w:r w:rsidRPr="0023493A">
        <w:t>No alternatives to US Heg- multi-polarity make great power conflict inevitable</w:t>
      </w:r>
      <w:r w:rsidRPr="0023493A">
        <w:t>====</w:t>
      </w:r>
    </w:p>
    <w:p w:rsidR="0023493A" w:rsidRPr="0023493A" w:rsidRDefault="0023493A" w:rsidP="0023493A">
      <w:r w:rsidRPr="0023493A">
        <w:t>**Khalilzad, 11**</w:t>
      </w:r>
    </w:p>
    <w:p w:rsidR="0023493A" w:rsidRPr="0023493A" w:rsidRDefault="0023493A" w:rsidP="0023493A">
      <w:pPr>
        <w:rPr>
          <w:rFonts w:asciiTheme="majorHAnsi" w:hAnsiTheme="majorHAnsi"/>
        </w:rPr>
      </w:pPr>
      <w:r w:rsidRPr="0023493A">
        <w:rPr>
          <w:rFonts w:asciiTheme="majorHAnsi" w:hAnsiTheme="majorHAnsi"/>
        </w:rPr>
        <w:t>~</w:t>
      </w:r>
      <w:proofErr w:type="gramStart"/>
      <w:r w:rsidRPr="0023493A">
        <w:rPr>
          <w:rFonts w:asciiTheme="majorHAnsi" w:hAnsiTheme="majorHAnsi"/>
        </w:rPr>
        <w:t>~[</w:t>
      </w:r>
      <w:proofErr w:type="gramEnd"/>
      <w:r w:rsidRPr="0023493A">
        <w:rPr>
          <w:rFonts w:asciiTheme="majorHAnsi" w:hAnsiTheme="majorHAnsi"/>
        </w:rPr>
        <w:t xml:space="preserve">Zalmay, 02/08, </w:t>
      </w:r>
      <w:r w:rsidRPr="0023493A">
        <w:rPr>
          <w:rFonts w:asciiTheme="majorHAnsi" w:hAnsiTheme="majorHAnsi"/>
        </w:rPr>
        <w:t>"</w:t>
      </w:r>
      <w:r w:rsidRPr="0023493A">
        <w:rPr>
          <w:rFonts w:asciiTheme="majorHAnsi" w:hAnsiTheme="majorHAnsi"/>
        </w:rPr>
        <w:t>The Economy and National Security,</w:t>
      </w:r>
      <w:r w:rsidRPr="0023493A">
        <w:rPr>
          <w:rFonts w:asciiTheme="majorHAnsi" w:hAnsiTheme="majorHAnsi"/>
        </w:rPr>
        <w:t>"</w:t>
      </w:r>
      <w:r w:rsidRPr="0023493A">
        <w:rPr>
          <w:rFonts w:asciiTheme="majorHAnsi" w:hAnsiTheme="majorHAnsi"/>
        </w:rPr>
        <w:t xml:space="preserve"> </w:t>
      </w:r>
      <w:r w:rsidRPr="0023493A">
        <w:t>National Review</w:t>
      </w:r>
      <w:r w:rsidRPr="0023493A">
        <w:rPr>
          <w:rFonts w:asciiTheme="majorHAnsi" w:hAnsiTheme="majorHAnsi"/>
        </w:rPr>
        <w:t>, http://www.nationalreview.com/articles/print/259024, Accessed 02-08-2011</w:t>
      </w:r>
      <w:r w:rsidRPr="0023493A">
        <w:rPr>
          <w:rFonts w:asciiTheme="majorHAnsi" w:hAnsiTheme="majorHAnsi"/>
        </w:rPr>
        <w:t>~~]</w:t>
      </w:r>
    </w:p>
    <w:p w:rsidR="0023493A" w:rsidRPr="0023493A" w:rsidRDefault="0023493A" w:rsidP="0023493A">
      <w:pPr>
        <w:rPr>
          <w:rFonts w:asciiTheme="majorHAnsi" w:hAnsiTheme="majorHAnsi"/>
        </w:rPr>
      </w:pPr>
    </w:p>
    <w:p w:rsidR="0023493A" w:rsidRPr="0023493A" w:rsidRDefault="0023493A" w:rsidP="0023493A">
      <w:r w:rsidRPr="0023493A">
        <w:lastRenderedPageBreak/>
        <w:t xml:space="preserve">Today, economic and fiscal trends pose the most severe long-term threat to </w:t>
      </w:r>
    </w:p>
    <w:p w:rsidR="0023493A" w:rsidRPr="0023493A" w:rsidRDefault="0023493A" w:rsidP="0023493A">
      <w:r w:rsidRPr="0023493A">
        <w:t>AND</w:t>
      </w:r>
    </w:p>
    <w:p w:rsidR="0023493A" w:rsidRPr="0023493A" w:rsidRDefault="0023493A" w:rsidP="0023493A">
      <w:proofErr w:type="gramStart"/>
      <w:r w:rsidRPr="0023493A">
        <w:t>leading</w:t>
      </w:r>
      <w:proofErr w:type="gramEnd"/>
      <w:r w:rsidRPr="0023493A">
        <w:t xml:space="preserve"> the world toward a new, dangerous era of multi-polarity. </w:t>
      </w:r>
    </w:p>
    <w:p w:rsidR="0023493A" w:rsidRPr="0023493A" w:rsidRDefault="0023493A" w:rsidP="0023493A"/>
    <w:p w:rsidR="0023493A" w:rsidRPr="0023493A" w:rsidRDefault="0023493A" w:rsidP="0023493A">
      <w:r w:rsidRPr="0023493A">
        <w:t>====</w:t>
      </w:r>
      <w:r w:rsidRPr="0023493A">
        <w:t xml:space="preserve">Heg solves protectionism by facilitating a stable market </w:t>
      </w:r>
      <w:r w:rsidRPr="0023493A">
        <w:t>====</w:t>
      </w:r>
    </w:p>
    <w:p w:rsidR="0023493A" w:rsidRPr="0023493A" w:rsidRDefault="0023493A" w:rsidP="0023493A">
      <w:r w:rsidRPr="0023493A">
        <w:t>**Kagan, 12**</w:t>
      </w:r>
    </w:p>
    <w:p w:rsidR="0023493A" w:rsidRPr="0023493A" w:rsidRDefault="0023493A" w:rsidP="0023493A">
      <w:pPr>
        <w:rPr>
          <w:rFonts w:asciiTheme="majorHAnsi" w:hAnsiTheme="majorHAnsi"/>
        </w:rPr>
      </w:pPr>
      <w:r w:rsidRPr="0023493A">
        <w:rPr>
          <w:rFonts w:asciiTheme="majorHAnsi" w:hAnsiTheme="majorHAnsi"/>
        </w:rPr>
        <w:t>~</w:t>
      </w:r>
      <w:proofErr w:type="gramStart"/>
      <w:r w:rsidRPr="0023493A">
        <w:rPr>
          <w:rFonts w:asciiTheme="majorHAnsi" w:hAnsiTheme="majorHAnsi"/>
        </w:rPr>
        <w:t>~[</w:t>
      </w:r>
      <w:proofErr w:type="gramEnd"/>
      <w:r w:rsidRPr="0023493A">
        <w:t xml:space="preserve">Robert, 2-11, Wall Street Journal, </w:t>
      </w:r>
      <w:r w:rsidRPr="0023493A">
        <w:t>"</w:t>
      </w:r>
      <w:r w:rsidRPr="0023493A">
        <w:t>Why the World Needs America</w:t>
      </w:r>
      <w:r w:rsidRPr="0023493A">
        <w:t>"</w:t>
      </w:r>
      <w:r w:rsidRPr="0023493A">
        <w:t xml:space="preserve">, </w:t>
      </w:r>
      <w:r w:rsidRPr="0023493A">
        <w:t>[[</w:t>
      </w:r>
      <w:r w:rsidRPr="0023493A">
        <w:t>http://online.wsj.com/article/SB10001424052970203646004577213262856669448.html</w:t>
      </w:r>
      <w:r w:rsidRPr="0023493A">
        <w:t>-http://online.wsj.com/article/SB10001424052970203646004577213262856669448.html]]</w:t>
      </w:r>
      <w:r w:rsidRPr="0023493A">
        <w:t>, accessed 6-28-13, GSK</w:t>
      </w:r>
      <w:r w:rsidRPr="0023493A">
        <w:t>~~]</w:t>
      </w:r>
    </w:p>
    <w:p w:rsidR="0023493A" w:rsidRPr="0023493A" w:rsidRDefault="0023493A" w:rsidP="0023493A">
      <w:r w:rsidRPr="0023493A">
        <w:t xml:space="preserve">What about the economic order of free markets and free trade? People assume that </w:t>
      </w:r>
    </w:p>
    <w:p w:rsidR="0023493A" w:rsidRPr="0023493A" w:rsidRDefault="0023493A" w:rsidP="0023493A">
      <w:r w:rsidRPr="0023493A">
        <w:t>AND</w:t>
      </w:r>
    </w:p>
    <w:p w:rsidR="0023493A" w:rsidRPr="0023493A" w:rsidRDefault="0023493A" w:rsidP="0023493A">
      <w:proofErr w:type="gramStart"/>
      <w:r w:rsidRPr="0023493A">
        <w:t>because</w:t>
      </w:r>
      <w:proofErr w:type="gramEnd"/>
      <w:r w:rsidRPr="0023493A">
        <w:t xml:space="preserve"> they can~’t figure out how to keep both it and themselves alive.  </w:t>
      </w:r>
    </w:p>
    <w:p w:rsidR="0023493A" w:rsidRPr="0023493A" w:rsidRDefault="0023493A" w:rsidP="0023493A"/>
    <w:p w:rsidR="0023493A" w:rsidRPr="0023493A" w:rsidRDefault="0023493A" w:rsidP="0023493A">
      <w:r w:rsidRPr="0023493A">
        <w:t>====</w:t>
      </w:r>
      <w:r w:rsidRPr="0023493A">
        <w:t xml:space="preserve">Escalatory protectionism will cause </w:t>
      </w:r>
      <w:proofErr w:type="gramStart"/>
      <w:r w:rsidRPr="0023493A">
        <w:t xml:space="preserve">extinction  </w:t>
      </w:r>
      <w:r w:rsidRPr="0023493A">
        <w:t>=</w:t>
      </w:r>
      <w:proofErr w:type="gramEnd"/>
      <w:r w:rsidRPr="0023493A">
        <w:t>===</w:t>
      </w:r>
    </w:p>
    <w:p w:rsidR="0023493A" w:rsidRPr="0023493A" w:rsidRDefault="0023493A" w:rsidP="0023493A">
      <w:r w:rsidRPr="0023493A">
        <w:t>**Panzner, 8**</w:t>
      </w:r>
    </w:p>
    <w:p w:rsidR="0023493A" w:rsidRPr="0023493A" w:rsidRDefault="0023493A" w:rsidP="0023493A">
      <w:r w:rsidRPr="0023493A">
        <w:t>New York Institute of Finance 8, Instructor New York Institute of Finance, (Michael J.-, Financial Armageddon: Protecting Your Future from Four Impending Catastrophes, P. 136-138)</w:t>
      </w:r>
    </w:p>
    <w:p w:rsidR="0023493A" w:rsidRPr="0023493A" w:rsidRDefault="0023493A" w:rsidP="0023493A">
      <w:r w:rsidRPr="0023493A">
        <w:t xml:space="preserve">Continuing calls for curbs on the flow of finance and trade will inspire the United </w:t>
      </w:r>
    </w:p>
    <w:p w:rsidR="0023493A" w:rsidRPr="0023493A" w:rsidRDefault="0023493A" w:rsidP="0023493A">
      <w:r w:rsidRPr="0023493A">
        <w:t>AND</w:t>
      </w:r>
    </w:p>
    <w:p w:rsidR="0023493A" w:rsidRPr="0023493A" w:rsidRDefault="0023493A" w:rsidP="0023493A">
      <w:proofErr w:type="gramStart"/>
      <w:r w:rsidRPr="0023493A">
        <w:t>between</w:t>
      </w:r>
      <w:proofErr w:type="gramEnd"/>
      <w:r w:rsidRPr="0023493A">
        <w:t xml:space="preserve"> Muslims and Western societies as the beginnings of a new world war.    </w:t>
      </w:r>
    </w:p>
    <w:p w:rsidR="0023493A" w:rsidRPr="0023493A" w:rsidRDefault="0023493A" w:rsidP="0023493A"/>
    <w:p w:rsidR="0023493A" w:rsidRPr="0023493A" w:rsidRDefault="0023493A" w:rsidP="0023493A">
      <w:r w:rsidRPr="0023493A">
        <w:t>====</w:t>
      </w:r>
      <w:proofErr w:type="gramStart"/>
      <w:r w:rsidRPr="0023493A">
        <w:t>Any</w:t>
      </w:r>
      <w:proofErr w:type="gramEnd"/>
      <w:r w:rsidRPr="0023493A">
        <w:t xml:space="preserve"> turns are inevitable – The US will down fight for hegemony </w:t>
      </w:r>
      <w:r w:rsidRPr="0023493A">
        <w:t>====</w:t>
      </w:r>
    </w:p>
    <w:p w:rsidR="0023493A" w:rsidRPr="0023493A" w:rsidRDefault="0023493A" w:rsidP="0023493A">
      <w:pPr>
        <w:rPr>
          <w:sz w:val="14"/>
        </w:rPr>
      </w:pPr>
      <w:r w:rsidRPr="0023493A">
        <w:t>**Mearsheimer 11**</w:t>
      </w:r>
      <w:r w:rsidRPr="0023493A">
        <w:rPr>
          <w:sz w:val="14"/>
        </w:rPr>
        <w:t xml:space="preserve"> John J. Mearsheimer, the </w:t>
      </w:r>
      <w:r w:rsidRPr="0023493A">
        <w:rPr>
          <w:sz w:val="14"/>
        </w:rPr>
        <w:t>"</w:t>
      </w:r>
      <w:r w:rsidRPr="0023493A">
        <w:rPr>
          <w:sz w:val="14"/>
        </w:rPr>
        <w:t>R. Wendell Harrison Distinguished Service Professor of Political Science at the University of Chicago</w:t>
      </w:r>
      <w:r w:rsidRPr="0023493A">
        <w:rPr>
          <w:sz w:val="14"/>
        </w:rPr>
        <w:t>"</w:t>
      </w:r>
      <w:r w:rsidRPr="0023493A">
        <w:rPr>
          <w:sz w:val="14"/>
        </w:rPr>
        <w:t xml:space="preserve"> Jan/Feb 2011 </w:t>
      </w:r>
      <w:r w:rsidRPr="0023493A">
        <w:rPr>
          <w:sz w:val="14"/>
        </w:rPr>
        <w:t>"</w:t>
      </w:r>
      <w:r w:rsidRPr="0023493A">
        <w:rPr>
          <w:sz w:val="14"/>
        </w:rPr>
        <w:t>Imperial By Design</w:t>
      </w:r>
      <w:r w:rsidRPr="0023493A">
        <w:rPr>
          <w:sz w:val="14"/>
        </w:rPr>
        <w:t>"</w:t>
      </w:r>
      <w:r w:rsidRPr="0023493A">
        <w:rPr>
          <w:sz w:val="14"/>
        </w:rPr>
        <w:t xml:space="preserve"> http://mearsheimer.uchicago.edu/pdfs/A0059.pdf</w:t>
      </w:r>
    </w:p>
    <w:p w:rsidR="0023493A" w:rsidRPr="0023493A" w:rsidRDefault="0023493A" w:rsidP="0023493A">
      <w:pPr>
        <w:rPr>
          <w:sz w:val="14"/>
        </w:rPr>
      </w:pPr>
    </w:p>
    <w:p w:rsidR="0023493A" w:rsidRPr="0023493A" w:rsidRDefault="0023493A" w:rsidP="0023493A">
      <w:r w:rsidRPr="0023493A">
        <w:t xml:space="preserve">The downward spiral the United States has taken was anything but inevitable. Washington has </w:t>
      </w:r>
    </w:p>
    <w:p w:rsidR="0023493A" w:rsidRPr="0023493A" w:rsidRDefault="0023493A" w:rsidP="0023493A">
      <w:r w:rsidRPr="0023493A">
        <w:t>AND</w:t>
      </w:r>
    </w:p>
    <w:p w:rsidR="0023493A" w:rsidRPr="0023493A" w:rsidRDefault="0023493A" w:rsidP="0023493A">
      <w:proofErr w:type="gramStart"/>
      <w:r w:rsidRPr="0023493A">
        <w:t>would</w:t>
      </w:r>
      <w:proofErr w:type="gramEnd"/>
      <w:r w:rsidRPr="0023493A">
        <w:t xml:space="preserve"> see the United States as a benign hegemon serving their own interests.</w:t>
      </w:r>
    </w:p>
    <w:p w:rsidR="0023493A" w:rsidRPr="0023493A" w:rsidRDefault="0023493A" w:rsidP="0023493A">
      <w:pPr>
        <w:rPr>
          <w:sz w:val="24"/>
        </w:rPr>
      </w:pPr>
    </w:p>
    <w:p w:rsidR="0023493A" w:rsidRPr="0023493A" w:rsidRDefault="0023493A" w:rsidP="0023493A"/>
    <w:p w:rsidR="0023493A" w:rsidRPr="0023493A" w:rsidRDefault="0023493A" w:rsidP="0023493A">
      <w:r w:rsidRPr="0023493A">
        <w:t>=</w:t>
      </w:r>
      <w:r w:rsidRPr="0023493A">
        <w:t>Contention 2 is Warming</w:t>
      </w:r>
      <w:r w:rsidRPr="0023493A">
        <w:t>=</w:t>
      </w:r>
    </w:p>
    <w:p w:rsidR="0023493A" w:rsidRPr="0023493A" w:rsidRDefault="0023493A" w:rsidP="0023493A"/>
    <w:p w:rsidR="0023493A" w:rsidRPr="0023493A" w:rsidRDefault="0023493A" w:rsidP="0023493A">
      <w:r w:rsidRPr="0023493A">
        <w:t>====</w:t>
      </w:r>
      <w:proofErr w:type="gramStart"/>
      <w:r w:rsidRPr="0023493A">
        <w:t>Warming</w:t>
      </w:r>
      <w:proofErr w:type="gramEnd"/>
      <w:r w:rsidRPr="0023493A">
        <w:t xml:space="preserve"> is happening and increasing now – the US is key to solve </w:t>
      </w:r>
      <w:r w:rsidRPr="0023493A">
        <w:t>====</w:t>
      </w:r>
    </w:p>
    <w:p w:rsidR="0023493A" w:rsidRPr="0023493A" w:rsidRDefault="0023493A" w:rsidP="0023493A">
      <w:proofErr w:type="gramStart"/>
      <w:r w:rsidRPr="0023493A">
        <w:t>**Passell ~’12 (Peter Passell, **</w:t>
      </w:r>
      <w:r w:rsidRPr="0023493A">
        <w:t>a senior fellow at the Milken Institute in Santa Monica, as well as the editor of its quarterly journal on economic policy.</w:t>
      </w:r>
      <w:proofErr w:type="gramEnd"/>
      <w:r w:rsidRPr="0023493A">
        <w:t xml:space="preserve"> </w:t>
      </w:r>
      <w:proofErr w:type="gramStart"/>
      <w:r w:rsidRPr="0023493A">
        <w:t>"</w:t>
      </w:r>
      <w:r w:rsidRPr="0023493A">
        <w:t>Two world one climate</w:t>
      </w:r>
      <w:r w:rsidRPr="0023493A">
        <w:t>"</w:t>
      </w:r>
      <w:r w:rsidRPr="0023493A">
        <w:t xml:space="preserve"> May 23, 2012.</w:t>
      </w:r>
      <w:proofErr w:type="gramEnd"/>
      <w:r w:rsidRPr="0023493A">
        <w:t xml:space="preserve"> </w:t>
      </w:r>
      <w:r w:rsidRPr="0023493A">
        <w:t>[[http://www.foreignpolicy.com/articles/2012/05/23/two_worlds_one_climate?page=full%26wp_login_redirect=0-http://www.foreignpolicy.com/articles/2012/05/23/two_worlds_one_climate?page=full%26wp_login_redirect=0]]</w:t>
      </w:r>
      <w:r w:rsidRPr="0023493A">
        <w:t xml:space="preserve">) </w:t>
      </w:r>
    </w:p>
    <w:p w:rsidR="0023493A" w:rsidRPr="0023493A" w:rsidRDefault="0023493A" w:rsidP="0023493A"/>
    <w:p w:rsidR="0023493A" w:rsidRPr="0023493A" w:rsidRDefault="0023493A" w:rsidP="0023493A">
      <w:r w:rsidRPr="0023493A">
        <w:t xml:space="preserve">Climate change, we are often told, is everyone~’s problem. And without a </w:t>
      </w:r>
    </w:p>
    <w:p w:rsidR="0023493A" w:rsidRPr="0023493A" w:rsidRDefault="0023493A" w:rsidP="0023493A">
      <w:r w:rsidRPr="0023493A">
        <w:t>AND</w:t>
      </w:r>
    </w:p>
    <w:p w:rsidR="0023493A" w:rsidRPr="0023493A" w:rsidRDefault="0023493A" w:rsidP="0023493A">
      <w:proofErr w:type="gramStart"/>
      <w:r w:rsidRPr="0023493A">
        <w:t>with</w:t>
      </w:r>
      <w:proofErr w:type="gramEnd"/>
      <w:r w:rsidRPr="0023493A">
        <w:t xml:space="preserve"> the army you~’ve got, not the one you~’d like to have.</w:t>
      </w:r>
    </w:p>
    <w:p w:rsidR="0023493A" w:rsidRPr="0023493A" w:rsidRDefault="0023493A" w:rsidP="0023493A"/>
    <w:p w:rsidR="0023493A" w:rsidRPr="0023493A" w:rsidRDefault="0023493A" w:rsidP="0023493A"/>
    <w:p w:rsidR="0023493A" w:rsidRPr="0023493A" w:rsidRDefault="0023493A" w:rsidP="0023493A">
      <w:r w:rsidRPr="0023493A">
        <w:t>====</w:t>
      </w:r>
      <w:r w:rsidRPr="0023493A">
        <w:t>Status quo investment in energy is not sufficient</w:t>
      </w:r>
      <w:r w:rsidRPr="0023493A">
        <w:t>====</w:t>
      </w:r>
    </w:p>
    <w:p w:rsidR="0023493A" w:rsidRPr="0023493A" w:rsidRDefault="0023493A" w:rsidP="0023493A">
      <w:r w:rsidRPr="0023493A">
        <w:t>**Wood, 2013**</w:t>
      </w:r>
      <w:r w:rsidRPr="0023493A">
        <w:t xml:space="preserve"> (Duncan, director of Mexico Institute at Woodrow Wilson International Center for Scholars, researcher at Centro de Derecho Economico Internacional at ITAM, studied at UK in Canada, PhD in Political Studies, Wilson Center, </w:t>
      </w:r>
      <w:r w:rsidRPr="0023493A">
        <w:t>[[http://wilsoncenter.org/sites/default/files/wood_energy.pdf-http://wilsoncenter.org/sites/default/files/wood_energy.pdf]]</w:t>
      </w:r>
      <w:r w:rsidRPr="0023493A">
        <w:t>) Harbeck</w:t>
      </w:r>
    </w:p>
    <w:p w:rsidR="0023493A" w:rsidRPr="0023493A" w:rsidRDefault="0023493A" w:rsidP="0023493A">
      <w:r w:rsidRPr="0023493A">
        <w:t xml:space="preserve">There is a pressing need for infrastructure investment in the transportation of oil and, </w:t>
      </w:r>
    </w:p>
    <w:p w:rsidR="0023493A" w:rsidRPr="0023493A" w:rsidRDefault="0023493A" w:rsidP="0023493A">
      <w:r w:rsidRPr="0023493A">
        <w:lastRenderedPageBreak/>
        <w:t>AND</w:t>
      </w:r>
    </w:p>
    <w:p w:rsidR="0023493A" w:rsidRPr="0023493A" w:rsidRDefault="0023493A" w:rsidP="0023493A">
      <w:r w:rsidRPr="0023493A">
        <w:t>, and collaboration with U.S. agencies would be of great benefit</w:t>
      </w:r>
    </w:p>
    <w:p w:rsidR="0023493A" w:rsidRPr="0023493A" w:rsidRDefault="0023493A" w:rsidP="0023493A">
      <w:pPr>
        <w:rPr>
          <w:sz w:val="16"/>
        </w:rPr>
      </w:pPr>
    </w:p>
    <w:p w:rsidR="0023493A" w:rsidRPr="0023493A" w:rsidRDefault="0023493A" w:rsidP="0023493A">
      <w:pPr>
        <w:rPr>
          <w:sz w:val="16"/>
        </w:rPr>
      </w:pPr>
    </w:p>
    <w:p w:rsidR="0023493A" w:rsidRPr="0023493A" w:rsidRDefault="0023493A" w:rsidP="0023493A"/>
    <w:p w:rsidR="0023493A" w:rsidRPr="0023493A" w:rsidRDefault="0023493A" w:rsidP="0023493A">
      <w:r w:rsidRPr="0023493A">
        <w:t>====</w:t>
      </w:r>
      <w:r w:rsidRPr="0023493A">
        <w:t>Expanding NADBank investments to border infrastructure leads to more environmental and clean tech projects</w:t>
      </w:r>
      <w:r w:rsidRPr="0023493A">
        <w:t>====</w:t>
      </w:r>
    </w:p>
    <w:p w:rsidR="0023493A" w:rsidRPr="0023493A" w:rsidRDefault="0023493A" w:rsidP="0023493A">
      <w:r w:rsidRPr="0023493A">
        <w:t xml:space="preserve">Balido, 11 </w:t>
      </w:r>
      <w:r w:rsidRPr="0023493A">
        <w:rPr>
          <w:sz w:val="14"/>
        </w:rPr>
        <w:t>– Nelson, president of the Border Trade Alliance (</w:t>
      </w:r>
      <w:r w:rsidRPr="0023493A">
        <w:rPr>
          <w:sz w:val="14"/>
        </w:rPr>
        <w:t>"</w:t>
      </w:r>
      <w:r w:rsidRPr="0023493A">
        <w:rPr>
          <w:sz w:val="14"/>
        </w:rPr>
        <w:t>Bill to expand NADBank projects holds potential to make big impact for border,</w:t>
      </w:r>
      <w:r w:rsidRPr="0023493A">
        <w:rPr>
          <w:sz w:val="14"/>
        </w:rPr>
        <w:t>"</w:t>
      </w:r>
      <w:r w:rsidRPr="0023493A">
        <w:rPr>
          <w:sz w:val="14"/>
        </w:rPr>
        <w:t xml:space="preserve"> Border Trade Alliance, http://www.thebta.org/btanews/bill-to-expand-nadbank-projects-holds-potential-to-make-big-impact-for-border.html</w:t>
      </w:r>
      <w:r w:rsidRPr="0023493A">
        <w:rPr>
          <w:sz w:val="14"/>
        </w:rPr>
        <w:t>~~%23</w:t>
      </w:r>
      <w:r w:rsidRPr="0023493A">
        <w:rPr>
          <w:sz w:val="14"/>
        </w:rPr>
        <w:t>top)</w:t>
      </w:r>
    </w:p>
    <w:p w:rsidR="0023493A" w:rsidRPr="0023493A" w:rsidRDefault="0023493A" w:rsidP="0023493A">
      <w:r w:rsidRPr="0023493A">
        <w:t>But Congress and the White House don</w:t>
      </w:r>
      <w:proofErr w:type="gramStart"/>
      <w:r w:rsidRPr="0023493A">
        <w:t>~’t</w:t>
      </w:r>
      <w:proofErr w:type="gramEnd"/>
      <w:r w:rsidRPr="0023493A">
        <w:t xml:space="preserve"> have to look far for inspiration for how </w:t>
      </w:r>
    </w:p>
    <w:p w:rsidR="0023493A" w:rsidRPr="0023493A" w:rsidRDefault="0023493A" w:rsidP="0023493A">
      <w:r w:rsidRPr="0023493A">
        <w:t>AND</w:t>
      </w:r>
    </w:p>
    <w:p w:rsidR="0023493A" w:rsidRPr="0023493A" w:rsidRDefault="0023493A" w:rsidP="0023493A">
      <w:proofErr w:type="gramStart"/>
      <w:r w:rsidRPr="0023493A">
        <w:t>ultimately</w:t>
      </w:r>
      <w:proofErr w:type="gramEnd"/>
      <w:r w:rsidRPr="0023493A">
        <w:t xml:space="preserve"> for the benefit of both the U.S. and Mexico. </w:t>
      </w:r>
    </w:p>
    <w:p w:rsidR="0023493A" w:rsidRPr="0023493A" w:rsidRDefault="0023493A" w:rsidP="0023493A">
      <w:pPr>
        <w:ind w:left="360"/>
        <w:jc w:val="both"/>
        <w:rPr>
          <w:sz w:val="14"/>
        </w:rPr>
      </w:pPr>
    </w:p>
    <w:p w:rsidR="0023493A" w:rsidRPr="0023493A" w:rsidRDefault="0023493A" w:rsidP="0023493A"/>
    <w:p w:rsidR="0023493A" w:rsidRPr="0023493A" w:rsidRDefault="0023493A" w:rsidP="0023493A">
      <w:r w:rsidRPr="0023493A">
        <w:t>====</w:t>
      </w:r>
      <w:r w:rsidRPr="0023493A">
        <w:t>Speficically solar energy - reduces CO2 and solves the environment</w:t>
      </w:r>
      <w:r w:rsidRPr="0023493A">
        <w:t>====</w:t>
      </w:r>
    </w:p>
    <w:p w:rsidR="0023493A" w:rsidRPr="0023493A" w:rsidRDefault="0023493A" w:rsidP="0023493A">
      <w:r w:rsidRPr="0023493A">
        <w:t xml:space="preserve">EPA 2012 (US Environmental Proection Agency, </w:t>
      </w:r>
      <w:r w:rsidRPr="0023493A">
        <w:t>"</w:t>
      </w:r>
      <w:r w:rsidRPr="0023493A">
        <w:t>The BECC and NADBank,</w:t>
      </w:r>
      <w:r w:rsidRPr="0023493A">
        <w:t>"</w:t>
      </w:r>
      <w:r w:rsidRPr="0023493A">
        <w:t xml:space="preserve"> </w:t>
      </w:r>
      <w:r w:rsidRPr="0023493A">
        <w:t>**7-26-12, [[http://www.epa.gov/international/regions/na/Mexico/beccnadb.html-http://www.epa.gov/international/regions/na/Mexico/beccnadb.html]]) **</w:t>
      </w:r>
    </w:p>
    <w:p w:rsidR="0023493A" w:rsidRPr="0023493A" w:rsidRDefault="0023493A" w:rsidP="0023493A">
      <w:r w:rsidRPr="0023493A">
        <w:t>Following the 1993 signature of the [[North American Free Trade Agreement (NAFTA)-http://www.ustr.gov/trade-agreements/free-trade-agreements/north-american-free-trade-agreement-nafta]]</w:t>
      </w:r>
      <w:proofErr w:type="gramStart"/>
      <w:r w:rsidRPr="0023493A">
        <w:t>,two</w:t>
      </w:r>
      <w:proofErr w:type="gramEnd"/>
      <w:r w:rsidRPr="0023493A">
        <w:t xml:space="preserve"> </w:t>
      </w:r>
    </w:p>
    <w:p w:rsidR="0023493A" w:rsidRPr="0023493A" w:rsidRDefault="0023493A" w:rsidP="0023493A">
      <w:r w:rsidRPr="0023493A">
        <w:t>AND</w:t>
      </w:r>
    </w:p>
    <w:p w:rsidR="0023493A" w:rsidRPr="0023493A" w:rsidRDefault="0023493A" w:rsidP="0023493A">
      <w:proofErr w:type="gramStart"/>
      <w:r w:rsidRPr="0023493A">
        <w:t>development</w:t>
      </w:r>
      <w:proofErr w:type="gramEnd"/>
      <w:r w:rsidRPr="0023493A">
        <w:t xml:space="preserve"> of new, green jobs that pay well and cannot be outsourced.</w:t>
      </w:r>
    </w:p>
    <w:p w:rsidR="0023493A" w:rsidRPr="0023493A" w:rsidRDefault="0023493A" w:rsidP="0023493A"/>
    <w:p w:rsidR="0023493A" w:rsidRPr="0023493A" w:rsidRDefault="0023493A" w:rsidP="0023493A">
      <w:r w:rsidRPr="0023493A">
        <w:t>====</w:t>
      </w:r>
      <w:r w:rsidRPr="0023493A">
        <w:t xml:space="preserve">Solar energy solves warming—no viable alternatives </w:t>
      </w:r>
      <w:r w:rsidRPr="0023493A">
        <w:t>====</w:t>
      </w:r>
    </w:p>
    <w:p w:rsidR="0023493A" w:rsidRPr="0023493A" w:rsidRDefault="0023493A" w:rsidP="0023493A">
      <w:r w:rsidRPr="0023493A">
        <w:t>**Science Daily, 2007 (**"</w:t>
      </w:r>
      <w:r w:rsidRPr="0023493A">
        <w:t>Solar Energy Conversion Offers a Solution to Help Mitigate Global warming,</w:t>
      </w:r>
      <w:r w:rsidRPr="0023493A">
        <w:t>"</w:t>
      </w:r>
      <w:r w:rsidRPr="0023493A">
        <w:t xml:space="preserve"> March 12, 2007, </w:t>
      </w:r>
      <w:r w:rsidRPr="0023493A">
        <w:t>[[http://www.sciencedaily.com/releases/2007/03/070307075611.htm_-http://www.sciencedaily.com/releases/2007/03/070307075611.htm_]]</w:t>
      </w:r>
      <w:r w:rsidRPr="0023493A">
        <w:t xml:space="preserve">) </w:t>
      </w:r>
    </w:p>
    <w:p w:rsidR="0023493A" w:rsidRPr="0023493A" w:rsidRDefault="0023493A" w:rsidP="0023493A">
      <w:r w:rsidRPr="0023493A">
        <w:t>Mar. 12, 2007</w:t>
      </w:r>
      <w:r w:rsidRPr="0023493A">
        <w:rPr>
          <w:rStyle w:val="apple-converted-space"/>
          <w:rFonts w:cs="Arial"/>
          <w:sz w:val="27"/>
          <w:szCs w:val="27"/>
        </w:rPr>
        <w:t> </w:t>
      </w:r>
      <w:r w:rsidRPr="0023493A">
        <w:t xml:space="preserve">— </w:t>
      </w:r>
      <w:r w:rsidRPr="0023493A">
        <w:t>Solar energy has the power to reduce greenhouse gases and provide increased energy efficiency</w:t>
      </w:r>
      <w:r w:rsidRPr="0023493A">
        <w:t xml:space="preserve">, </w:t>
      </w:r>
      <w:r w:rsidRPr="0023493A">
        <w:t>says</w:t>
      </w:r>
      <w:r w:rsidRPr="0023493A">
        <w:t xml:space="preserve"> a </w:t>
      </w:r>
      <w:r w:rsidRPr="0023493A">
        <w:t>scientist at the U.S. Department of Energy~’s Argonne National Laborator</w:t>
      </w:r>
      <w:r w:rsidRPr="0023493A">
        <w:t>y, in a report published in the March issue of Physics Today.</w:t>
      </w:r>
    </w:p>
    <w:p w:rsidR="0023493A" w:rsidRPr="0023493A" w:rsidRDefault="0023493A" w:rsidP="0023493A">
      <w:r w:rsidRPr="0023493A">
        <w:t>Currently, between 80 percent and 85 percent of our energy comes from fossil fuels</w:t>
      </w:r>
    </w:p>
    <w:p w:rsidR="0023493A" w:rsidRPr="0023493A" w:rsidRDefault="0023493A" w:rsidP="0023493A">
      <w:r w:rsidRPr="0023493A">
        <w:t>AND</w:t>
      </w:r>
    </w:p>
    <w:p w:rsidR="0023493A" w:rsidRPr="0023493A" w:rsidRDefault="0023493A" w:rsidP="0023493A">
      <w:proofErr w:type="gramStart"/>
      <w:r w:rsidRPr="0023493A">
        <w:t>on</w:t>
      </w:r>
      <w:proofErr w:type="gramEnd"/>
      <w:r w:rsidRPr="0023493A">
        <w:t xml:space="preserve"> the environment and climate, making it an appealing alternative energy source.</w:t>
      </w:r>
    </w:p>
    <w:p w:rsidR="0023493A" w:rsidRPr="0023493A" w:rsidRDefault="0023493A" w:rsidP="0023493A">
      <w:pPr>
        <w:rPr>
          <w:sz w:val="16"/>
        </w:rPr>
      </w:pPr>
      <w:r w:rsidRPr="0023493A">
        <w:rPr>
          <w:sz w:val="16"/>
        </w:rPr>
        <w:t>"</w:t>
      </w:r>
      <w:r w:rsidRPr="0023493A">
        <w:t>Sunlight is not only the most plentiful energy resource on earth, it is also one of the most versatile, converting readily to electricity, fuel and heat,"</w:t>
      </w:r>
      <w:r w:rsidRPr="0023493A">
        <w:rPr>
          <w:sz w:val="16"/>
        </w:rPr>
        <w:t xml:space="preserve"> said Crabtree. </w:t>
      </w:r>
      <w:r w:rsidRPr="0023493A">
        <w:rPr>
          <w:sz w:val="16"/>
        </w:rPr>
        <w:t>"</w:t>
      </w:r>
      <w:r w:rsidRPr="0023493A">
        <w:rPr>
          <w:sz w:val="16"/>
        </w:rPr>
        <w:t>The challenge is to raise its conversion efficiency by factors of five or ten. That requires understanding the fundamental conversion phenomena at the nanoscale. We are just scratching the surface of this rich research field.</w:t>
      </w:r>
      <w:r w:rsidRPr="0023493A">
        <w:rPr>
          <w:sz w:val="16"/>
        </w:rPr>
        <w:t>"</w:t>
      </w:r>
    </w:p>
    <w:p w:rsidR="0023493A" w:rsidRPr="0023493A" w:rsidRDefault="0023493A" w:rsidP="0023493A"/>
    <w:p w:rsidR="0023493A" w:rsidRPr="0023493A" w:rsidRDefault="0023493A" w:rsidP="0023493A"/>
    <w:p w:rsidR="0023493A" w:rsidRPr="0023493A" w:rsidRDefault="0023493A" w:rsidP="0023493A">
      <w:pPr>
        <w:rPr>
          <w:rStyle w:val="Author-Date"/>
          <w:b w:val="0"/>
        </w:rPr>
      </w:pPr>
      <w:r w:rsidRPr="0023493A">
        <w:t>====</w:t>
      </w:r>
      <w:proofErr w:type="gramStart"/>
      <w:r w:rsidRPr="0023493A">
        <w:t>Warming</w:t>
      </w:r>
      <w:proofErr w:type="gramEnd"/>
      <w:r w:rsidRPr="0023493A">
        <w:t xml:space="preserve"> is the most likely scenario for extinction</w:t>
      </w:r>
      <w:r w:rsidRPr="0023493A">
        <w:t>====</w:t>
      </w:r>
    </w:p>
    <w:p w:rsidR="0023493A" w:rsidRPr="0023493A" w:rsidRDefault="0023493A" w:rsidP="0023493A">
      <w:r w:rsidRPr="0023493A">
        <w:t>Deibel 7</w:t>
      </w:r>
      <w:r w:rsidRPr="0023493A">
        <w:t xml:space="preserve"> </w:t>
      </w:r>
      <w:r w:rsidRPr="0023493A">
        <w:t>~</w:t>
      </w:r>
      <w:proofErr w:type="gramStart"/>
      <w:r w:rsidRPr="0023493A">
        <w:t>~[</w:t>
      </w:r>
      <w:proofErr w:type="gramEnd"/>
      <w:r w:rsidRPr="0023493A">
        <w:t xml:space="preserve">Terry L. Professor of IR @ National War College, 2007. </w:t>
      </w:r>
      <w:r w:rsidRPr="0023493A">
        <w:t>"</w:t>
      </w:r>
      <w:r w:rsidRPr="0023493A">
        <w:t>Foreign Affairs Strategy: Logic for American Statecraft</w:t>
      </w:r>
      <w:r w:rsidRPr="0023493A">
        <w:t>"</w:t>
      </w:r>
      <w:r w:rsidRPr="0023493A">
        <w:t>, Conclusion: American Foreign Affairs Strategy Today</w:t>
      </w:r>
      <w:r w:rsidRPr="0023493A">
        <w:t>~~]</w:t>
      </w:r>
    </w:p>
    <w:p w:rsidR="0023493A" w:rsidRPr="0023493A" w:rsidRDefault="0023493A" w:rsidP="0023493A">
      <w:pPr>
        <w:pStyle w:val="Nothing"/>
        <w:rPr>
          <w:rFonts w:ascii="Calibri" w:hAnsi="Calibri"/>
          <w:sz w:val="16"/>
          <w:szCs w:val="22"/>
        </w:rPr>
      </w:pPr>
    </w:p>
    <w:p w:rsidR="0023493A" w:rsidRPr="0023493A" w:rsidRDefault="0023493A" w:rsidP="0023493A">
      <w:r w:rsidRPr="0023493A">
        <w:t xml:space="preserve">Finally, there is one major existential threat to American security (as well as </w:t>
      </w:r>
    </w:p>
    <w:p w:rsidR="0023493A" w:rsidRPr="0023493A" w:rsidRDefault="0023493A" w:rsidP="0023493A">
      <w:r w:rsidRPr="0023493A">
        <w:t>AND</w:t>
      </w:r>
    </w:p>
    <w:p w:rsidR="0023493A" w:rsidRPr="0023493A" w:rsidRDefault="0023493A" w:rsidP="0023493A">
      <w:r w:rsidRPr="0023493A">
        <w:t>, "it is virtually impossible to find evidence of disagreement over the fun</w:t>
      </w:r>
    </w:p>
    <w:p w:rsidR="0023493A" w:rsidRPr="0023493A" w:rsidRDefault="0023493A" w:rsidP="0023493A">
      <w:proofErr w:type="gramStart"/>
      <w:r w:rsidRPr="0023493A">
        <w:t>damentals</w:t>
      </w:r>
      <w:proofErr w:type="gramEnd"/>
      <w:r w:rsidRPr="0023493A">
        <w:t xml:space="preserve"> of global warming." Evidence from a vast international scientific monitoring effort accumulates almost </w:t>
      </w:r>
    </w:p>
    <w:p w:rsidR="0023493A" w:rsidRPr="0023493A" w:rsidRDefault="0023493A" w:rsidP="0023493A">
      <w:r w:rsidRPr="0023493A">
        <w:t>AND</w:t>
      </w:r>
    </w:p>
    <w:p w:rsidR="0023493A" w:rsidRPr="0023493A" w:rsidRDefault="0023493A" w:rsidP="0023493A">
      <w:proofErr w:type="gramStart"/>
      <w:r w:rsidRPr="0023493A">
        <w:t>States, but potentially to the continued existence of life on this planet.</w:t>
      </w:r>
      <w:proofErr w:type="gramEnd"/>
    </w:p>
    <w:p w:rsidR="0023493A" w:rsidRPr="0023493A" w:rsidRDefault="0023493A" w:rsidP="0023493A"/>
    <w:p w:rsidR="0023493A" w:rsidRPr="0023493A" w:rsidRDefault="0023493A" w:rsidP="0023493A">
      <w:r w:rsidRPr="0023493A">
        <w:t>====</w:t>
      </w:r>
      <w:r w:rsidRPr="0023493A">
        <w:t xml:space="preserve">US-Mexico cooperation solves – leads to global spillover </w:t>
      </w:r>
      <w:r w:rsidRPr="0023493A">
        <w:t>====</w:t>
      </w:r>
    </w:p>
    <w:p w:rsidR="0023493A" w:rsidRPr="0023493A" w:rsidRDefault="0023493A" w:rsidP="0023493A">
      <w:r w:rsidRPr="0023493A">
        <w:lastRenderedPageBreak/>
        <w:t xml:space="preserve">**Selee %26 Wilson ~’12 (Andrew Selee, Wilson Center~’s Vice President for Programs. Ph.D. in Policy Studies from the University of Maryland; M.A. in Latin American Studies from the University of California, San Diego; B.A. in Latin American Studies (Phi Beta Kappa) from Washington University in St. Louis. Christopher Wilson, an Associate at the Mexico Institute of the Woodrow Wilson International Center for Scholars. "A New Agenda </w:t>
      </w:r>
      <w:proofErr w:type="gramStart"/>
      <w:r w:rsidRPr="0023493A">
        <w:t>With</w:t>
      </w:r>
      <w:proofErr w:type="gramEnd"/>
      <w:r w:rsidRPr="0023493A">
        <w:t xml:space="preserve"> Mexico" November 2012. </w:t>
      </w:r>
      <w:proofErr w:type="gramStart"/>
      <w:r w:rsidRPr="0023493A">
        <w:t>http://www.wilsoncenter.org/sites/default/files/a_new_agenda_with_mexico.pdf )*</w:t>
      </w:r>
      <w:proofErr w:type="gramEnd"/>
      <w:r w:rsidRPr="0023493A">
        <w:t>*</w:t>
      </w:r>
    </w:p>
    <w:p w:rsidR="0023493A" w:rsidRPr="0023493A" w:rsidRDefault="0023493A" w:rsidP="0023493A">
      <w:r w:rsidRPr="0023493A">
        <w:t xml:space="preserve">Over the past few years, the U.S. and Mexican governments have </w:t>
      </w:r>
    </w:p>
    <w:p w:rsidR="0023493A" w:rsidRPr="0023493A" w:rsidRDefault="0023493A" w:rsidP="0023493A">
      <w:r w:rsidRPr="0023493A">
        <w:t>AND</w:t>
      </w:r>
    </w:p>
    <w:p w:rsidR="0023493A" w:rsidRPr="0023493A" w:rsidRDefault="0023493A" w:rsidP="0023493A">
      <w:proofErr w:type="gramStart"/>
      <w:r w:rsidRPr="0023493A">
        <w:t>to</w:t>
      </w:r>
      <w:proofErr w:type="gramEnd"/>
      <w:r w:rsidRPr="0023493A">
        <w:t xml:space="preserve"> international finance—promises significant mutually beneficial results in the coming years.</w:t>
      </w:r>
    </w:p>
    <w:p w:rsidR="0023493A" w:rsidRPr="0023493A" w:rsidRDefault="0023493A" w:rsidP="0023493A"/>
    <w:p w:rsidR="0023493A" w:rsidRPr="0023493A" w:rsidRDefault="0023493A" w:rsidP="0023493A"/>
    <w:p w:rsidR="0023493A" w:rsidRPr="0023493A" w:rsidRDefault="0023493A" w:rsidP="0023493A">
      <w:r w:rsidRPr="0023493A">
        <w:t>====</w:t>
      </w:r>
      <w:proofErr w:type="gramStart"/>
      <w:r w:rsidRPr="0023493A">
        <w:t>Warming</w:t>
      </w:r>
      <w:proofErr w:type="gramEnd"/>
      <w:r w:rsidRPr="0023493A">
        <w:t xml:space="preserve"> is anthropogenic – global emissions </w:t>
      </w:r>
      <w:r w:rsidRPr="0023493A">
        <w:tab/>
      </w:r>
      <w:r w:rsidRPr="0023493A">
        <w:tab/>
      </w:r>
      <w:r w:rsidRPr="0023493A">
        <w:tab/>
      </w:r>
      <w:r w:rsidRPr="0023493A">
        <w:tab/>
      </w:r>
      <w:r w:rsidRPr="0023493A">
        <w:tab/>
        <w:t xml:space="preserve">       Somerville 11 </w:t>
      </w:r>
      <w:r w:rsidRPr="0023493A">
        <w:rPr>
          <w:sz w:val="20"/>
          <w:szCs w:val="20"/>
        </w:rPr>
        <w:t xml:space="preserve">(Richard Somerville, Professor of Oceanography, Distinguished Professor Emeritus and Research Professor at University of California San Diego, 3/8/11, </w:t>
      </w:r>
      <w:r w:rsidRPr="0023493A">
        <w:t>"</w:t>
      </w:r>
      <w:r w:rsidRPr="0023493A">
        <w:rPr>
          <w:sz w:val="20"/>
          <w:szCs w:val="20"/>
        </w:rPr>
        <w:t>Climate Science and EPA</w:t>
      </w:r>
      <w:r w:rsidRPr="0023493A">
        <w:t>~’</w:t>
      </w:r>
      <w:r w:rsidRPr="0023493A">
        <w:rPr>
          <w:sz w:val="20"/>
          <w:szCs w:val="20"/>
        </w:rPr>
        <w:t>s Greenhouse Gas Regulations,</w:t>
      </w:r>
      <w:r w:rsidRPr="0023493A">
        <w:t>"</w:t>
      </w:r>
      <w:r w:rsidRPr="0023493A">
        <w:rPr>
          <w:sz w:val="20"/>
          <w:szCs w:val="20"/>
        </w:rPr>
        <w:t xml:space="preserve"> Fourth Assessment Report of the Intergovernmental Panel on Climate Change). </w:t>
      </w:r>
      <w:r w:rsidRPr="0023493A">
        <w:t>====</w:t>
      </w:r>
    </w:p>
    <w:p w:rsidR="0023493A" w:rsidRPr="0023493A" w:rsidRDefault="0023493A" w:rsidP="0023493A">
      <w:r w:rsidRPr="0023493A">
        <w:t xml:space="preserve">In early 2007, at the time of the publication of WG1 of AR4, </w:t>
      </w:r>
    </w:p>
    <w:p w:rsidR="0023493A" w:rsidRPr="0023493A" w:rsidRDefault="0023493A" w:rsidP="0023493A">
      <w:r w:rsidRPr="0023493A">
        <w:t>AND</w:t>
      </w:r>
    </w:p>
    <w:p w:rsidR="0023493A" w:rsidRPr="0023493A" w:rsidRDefault="0023493A" w:rsidP="0023493A">
      <w:proofErr w:type="gramStart"/>
      <w:r w:rsidRPr="0023493A">
        <w:t>next</w:t>
      </w:r>
      <w:proofErr w:type="gramEnd"/>
      <w:r w:rsidRPr="0023493A">
        <w:t xml:space="preserve"> five to ten years, reaching near zero well within this century.</w:t>
      </w:r>
    </w:p>
    <w:p w:rsidR="0023493A" w:rsidRPr="0023493A" w:rsidRDefault="0023493A" w:rsidP="0023493A"/>
    <w:p w:rsidR="0023493A" w:rsidRPr="0023493A" w:rsidRDefault="0023493A" w:rsidP="0023493A"/>
    <w:p w:rsidR="0023493A" w:rsidRPr="0023493A" w:rsidRDefault="0023493A" w:rsidP="0023493A">
      <w:r w:rsidRPr="0023493A">
        <w:t>====</w:t>
      </w:r>
      <w:r w:rsidRPr="0023493A">
        <w:t>The brink is 2030</w:t>
      </w:r>
      <w:r w:rsidRPr="0023493A">
        <w:tab/>
      </w:r>
      <w:r w:rsidRPr="0023493A">
        <w:tab/>
      </w:r>
      <w:r w:rsidRPr="0023493A">
        <w:tab/>
      </w:r>
      <w:r w:rsidRPr="0023493A">
        <w:tab/>
      </w:r>
      <w:r w:rsidRPr="0023493A">
        <w:tab/>
      </w:r>
      <w:r w:rsidRPr="0023493A">
        <w:tab/>
      </w:r>
      <w:r w:rsidRPr="0023493A">
        <w:tab/>
      </w:r>
      <w:r w:rsidRPr="0023493A">
        <w:tab/>
      </w:r>
      <w:r w:rsidRPr="0023493A">
        <w:tab/>
        <w:t xml:space="preserve">                Stein 11 </w:t>
      </w:r>
      <w:r w:rsidRPr="0023493A">
        <w:rPr>
          <w:sz w:val="20"/>
          <w:szCs w:val="20"/>
        </w:rPr>
        <w:t xml:space="preserve">(David Stein, Science Editor for The Canadian, 6/26/11, </w:t>
      </w:r>
      <w:r w:rsidRPr="0023493A">
        <w:t>"</w:t>
      </w:r>
      <w:r w:rsidRPr="0023493A">
        <w:rPr>
          <w:sz w:val="20"/>
          <w:szCs w:val="20"/>
        </w:rPr>
        <w:t>Scientists say humanity ignores antarcting melting and greenhouse gas time-bombs with the priceof mass extinction,</w:t>
      </w:r>
      <w:r w:rsidRPr="0023493A">
        <w:t>"</w:t>
      </w:r>
      <w:r w:rsidRPr="0023493A">
        <w:rPr>
          <w:sz w:val="20"/>
          <w:szCs w:val="20"/>
        </w:rPr>
        <w:t xml:space="preserve"> </w:t>
      </w:r>
      <w:r w:rsidRPr="0023493A">
        <w:t>[[</w:t>
      </w:r>
      <w:r w:rsidRPr="0023493A">
        <w:rPr>
          <w:sz w:val="20"/>
          <w:szCs w:val="20"/>
        </w:rPr>
        <w:t>http://www.agoracosmopolitan.com/home/Frontpage/2007/02/26/01381.html</w:t>
      </w:r>
      <w:r w:rsidRPr="0023493A">
        <w:t>-http://www.agoracosmopolitan.com/home/Frontpage/2007/02/26/01381.html]</w:t>
      </w:r>
      <w:proofErr w:type="gramStart"/>
      <w:r w:rsidRPr="0023493A">
        <w:t>]*</w:t>
      </w:r>
      <w:proofErr w:type="gramEnd"/>
      <w:r w:rsidRPr="0023493A">
        <w:t>*). ====**</w:t>
      </w:r>
    </w:p>
    <w:p w:rsidR="0023493A" w:rsidRPr="0023493A" w:rsidRDefault="0023493A" w:rsidP="0023493A">
      <w:r w:rsidRPr="0023493A">
        <w:t xml:space="preserve">Given time lags of 30-50 years, we might have already put enough </w:t>
      </w:r>
    </w:p>
    <w:p w:rsidR="0023493A" w:rsidRPr="0023493A" w:rsidRDefault="0023493A" w:rsidP="0023493A">
      <w:r w:rsidRPr="0023493A">
        <w:t>AND</w:t>
      </w:r>
    </w:p>
    <w:p w:rsidR="0023493A" w:rsidRPr="0023493A" w:rsidRDefault="0023493A" w:rsidP="0023493A">
      <w:proofErr w:type="gramStart"/>
      <w:r w:rsidRPr="0023493A">
        <w:t>the</w:t>
      </w:r>
      <w:proofErr w:type="gramEnd"/>
      <w:r w:rsidRPr="0023493A">
        <w:t xml:space="preserve"> discovery of fast-moving rivers of water sliding beneath their base.</w:t>
      </w:r>
    </w:p>
    <w:p w:rsidR="0023493A" w:rsidRPr="0023493A" w:rsidRDefault="0023493A" w:rsidP="0023493A"/>
    <w:p w:rsidR="0023493A" w:rsidRPr="0023493A" w:rsidRDefault="0023493A" w:rsidP="0023493A"/>
    <w:p w:rsidR="0023493A" w:rsidRPr="0023493A" w:rsidRDefault="0023493A" w:rsidP="0023493A"/>
    <w:p w:rsidR="0023493A" w:rsidRPr="0023493A" w:rsidRDefault="0023493A" w:rsidP="0023493A"/>
    <w:p w:rsidR="0023493A" w:rsidRPr="0023493A" w:rsidRDefault="0023493A" w:rsidP="0023493A">
      <w:r w:rsidRPr="0023493A">
        <w:t>==</w:t>
      </w:r>
      <w:r w:rsidRPr="0023493A">
        <w:t>Solvency</w:t>
      </w:r>
      <w:r w:rsidRPr="0023493A">
        <w:t>==</w:t>
      </w:r>
    </w:p>
    <w:p w:rsidR="0023493A" w:rsidRPr="0023493A" w:rsidRDefault="0023493A" w:rsidP="0023493A"/>
    <w:p w:rsidR="0023493A" w:rsidRPr="0023493A" w:rsidRDefault="0023493A" w:rsidP="0023493A">
      <w:r w:rsidRPr="0023493A">
        <w:t>====</w:t>
      </w:r>
      <w:r w:rsidRPr="0023493A">
        <w:t>Expanding the NADBank solves infrastructure development — the plan ensures accountability, private investment, and Mexico says yes</w:t>
      </w:r>
      <w:proofErr w:type="gramStart"/>
      <w:r w:rsidRPr="0023493A">
        <w:t>.</w:t>
      </w:r>
      <w:r w:rsidRPr="0023493A">
        <w:t>=</w:t>
      </w:r>
      <w:proofErr w:type="gramEnd"/>
      <w:r w:rsidRPr="0023493A">
        <w:t>===</w:t>
      </w:r>
    </w:p>
    <w:p w:rsidR="0023493A" w:rsidRPr="0023493A" w:rsidRDefault="0023493A" w:rsidP="0023493A">
      <w:pPr>
        <w:rPr>
          <w:sz w:val="16"/>
        </w:rPr>
      </w:pPr>
      <w:r w:rsidRPr="0023493A">
        <w:t>**Rodriguez 9**</w:t>
      </w:r>
      <w:r w:rsidRPr="0023493A">
        <w:rPr>
          <w:sz w:val="16"/>
        </w:rPr>
        <w:t xml:space="preserve"> — Raul Rodriguez, serves as the Chairman of the Board of Advisors of the North American Center for Transborder Studies at Arizona State University. He is also the Benson Chair in Banking and Finance and Distinguished Professor at the HEB School of Business and Administration at the University of the Incarnate Word in San Antonio, Texas and the President of RMI, an investment and trade consulting firm in Mexico. He served as CEO and Managing Director of the North American Development Bank (NADBank) until October 2005. Prior to joining the NADBank, he was Executive Director of the Mexican Foreign Trade Bank; the Bank</w:t>
      </w:r>
      <w:r w:rsidRPr="0023493A">
        <w:rPr>
          <w:sz w:val="16"/>
        </w:rPr>
        <w:t>~’</w:t>
      </w:r>
      <w:r w:rsidRPr="0023493A">
        <w:rPr>
          <w:sz w:val="16"/>
        </w:rPr>
        <w:t>s Director for Asia; Mexico</w:t>
      </w:r>
      <w:r w:rsidRPr="0023493A">
        <w:rPr>
          <w:sz w:val="16"/>
        </w:rPr>
        <w:t>~’</w:t>
      </w:r>
      <w:r w:rsidRPr="0023493A">
        <w:rPr>
          <w:sz w:val="16"/>
        </w:rPr>
        <w:t>s Trade Commissioner in Canada during the NAFTA negotiation; and Secretary of Economic Development for the Mexican border State of Tamaulipas. Mr. Rodriguez participates actively in community affairs at home in San Antonio, Texas, as Chairman of the World Affairs Council; Chairman Elect of The Free Trade Alliance; Mayoral appointee to the Board of Directors of the Port Authority of San Antonio; Chairman Elect and Vice President of the San Antonio - Mexico Friendship Council, among others. He is also a founding member of the Mexican Council on Foreign Relations and a member of the Advisory Council of the Harte Research Institute at Texas A</w:t>
      </w:r>
      <w:r w:rsidRPr="0023493A">
        <w:rPr>
          <w:sz w:val="16"/>
        </w:rPr>
        <w:t>%26</w:t>
      </w:r>
      <w:r w:rsidRPr="0023493A">
        <w:rPr>
          <w:sz w:val="16"/>
        </w:rPr>
        <w:t>M University, the North American Forum, the U.S. - Mexico Futures Forum and the Border Trade Advisory Committee of the Texas Transportation Commission. He participated in the Foreign Affairs task force with President Calderon</w:t>
      </w:r>
      <w:r w:rsidRPr="0023493A">
        <w:rPr>
          <w:sz w:val="16"/>
        </w:rPr>
        <w:t>~’</w:t>
      </w:r>
      <w:r w:rsidRPr="0023493A">
        <w:rPr>
          <w:sz w:val="16"/>
        </w:rPr>
        <w:t xml:space="preserve">s transition team in Mexico in October and November 2006 (Raul Rodriguez, The Wilson Center Mexico Institute and El Colegio de la Frontera Norte, June 2009, </w:t>
      </w:r>
      <w:r w:rsidRPr="0023493A">
        <w:rPr>
          <w:sz w:val="16"/>
        </w:rPr>
        <w:t>"</w:t>
      </w:r>
      <w:r w:rsidRPr="0023493A">
        <w:rPr>
          <w:sz w:val="16"/>
        </w:rPr>
        <w:t>The Future of the North American Development Bank</w:t>
      </w:r>
      <w:r w:rsidRPr="0023493A">
        <w:rPr>
          <w:sz w:val="16"/>
        </w:rPr>
        <w:t>"</w:t>
      </w:r>
      <w:r w:rsidRPr="0023493A">
        <w:rPr>
          <w:sz w:val="16"/>
        </w:rPr>
        <w:t xml:space="preserve">, </w:t>
      </w:r>
      <w:r w:rsidRPr="0023493A">
        <w:rPr>
          <w:sz w:val="16"/>
        </w:rPr>
        <w:t>[[http://wilsoncenter.org/sites/default/files/RODRIGUEZ%20NADBANK.pdf-http://wilsoncenter.org/sites/default/files/RODRIGUEZ NADBANK.pdf]]</w:t>
      </w:r>
      <w:r w:rsidRPr="0023493A">
        <w:rPr>
          <w:sz w:val="16"/>
        </w:rPr>
        <w:t>, Accessed 08-21-2013)</w:t>
      </w:r>
    </w:p>
    <w:p w:rsidR="0023493A" w:rsidRPr="0023493A" w:rsidRDefault="0023493A" w:rsidP="0023493A"/>
    <w:p w:rsidR="0023493A" w:rsidRPr="0023493A" w:rsidRDefault="0023493A" w:rsidP="0023493A">
      <w:r w:rsidRPr="0023493A">
        <w:t xml:space="preserve">Many agencies and programs have a bearing on border issues, but the region still </w:t>
      </w:r>
    </w:p>
    <w:p w:rsidR="0023493A" w:rsidRPr="0023493A" w:rsidRDefault="0023493A" w:rsidP="0023493A">
      <w:r w:rsidRPr="0023493A">
        <w:t>AND</w:t>
      </w:r>
    </w:p>
    <w:p w:rsidR="0023493A" w:rsidRPr="0023493A" w:rsidRDefault="0023493A" w:rsidP="0023493A">
      <w:r w:rsidRPr="0023493A">
        <w:t xml:space="preserve">-term funds in a multi-year programming context might be available. </w:t>
      </w:r>
    </w:p>
    <w:p w:rsidR="0023493A" w:rsidRPr="0023493A" w:rsidRDefault="0023493A" w:rsidP="0023493A"/>
    <w:p w:rsidR="0023493A" w:rsidRPr="0023493A" w:rsidRDefault="0023493A" w:rsidP="0023493A"/>
    <w:p w:rsidR="0023493A" w:rsidRPr="0023493A" w:rsidRDefault="0023493A" w:rsidP="0023493A">
      <w:r w:rsidRPr="0023493A">
        <w:t>====</w:t>
      </w:r>
      <w:r w:rsidRPr="0023493A">
        <w:t xml:space="preserve">NADBank is key to </w:t>
      </w:r>
      <w:r w:rsidRPr="0023493A">
        <w:t>financing</w:t>
      </w:r>
      <w:r w:rsidRPr="0023493A">
        <w:t xml:space="preserve"> and </w:t>
      </w:r>
      <w:r w:rsidRPr="0023493A">
        <w:t>technical assistance</w:t>
      </w:r>
      <w:proofErr w:type="gramStart"/>
      <w:r w:rsidRPr="0023493A">
        <w:t>.</w:t>
      </w:r>
      <w:r w:rsidRPr="0023493A">
        <w:t>=</w:t>
      </w:r>
      <w:proofErr w:type="gramEnd"/>
      <w:r w:rsidRPr="0023493A">
        <w:t>===</w:t>
      </w:r>
    </w:p>
    <w:p w:rsidR="0023493A" w:rsidRPr="0023493A" w:rsidRDefault="0023493A" w:rsidP="0023493A">
      <w:pPr>
        <w:rPr>
          <w:sz w:val="16"/>
        </w:rPr>
      </w:pPr>
      <w:r w:rsidRPr="0023493A">
        <w:t>**Wood 10**</w:t>
      </w:r>
      <w:r w:rsidRPr="0023493A">
        <w:rPr>
          <w:sz w:val="16"/>
        </w:rPr>
        <w:t xml:space="preserve"> — Duncan Wood, is the Director of the Mexico Institute at the Woodrow Wilson International Center for Scholars. For 17 years, Dr. Wood was a professor and the director of the International Relations Program at the Instituto Tecnológico Autónomo de México (ITAM) in Mexico City. He also held the role of researcher at the Centro de Derecho Económico Internacional at ITAM. He is a member of the Mexican National Research System, a member of the editorial board of Foreign Affairs Latinoamerica and has been an editorial advisor to Reforma newspaper. In 2007, he was a non‐resident Fulbright Fellow. Between 2007 and 2009, he was technical secretary of the Red Mexicana de Energia, a group of experts in the area of energy policy in Mexico. He has been a Senior Associate with the Simon Chair and the Americas Program at the Center for Strategic and International Studies in Washington D.C. His research focuses on Mexican energy policy, including renewable energy, and North American relations. He studied in the UK and Canada, receiving his PhD in Political Studies from Queen</w:t>
      </w:r>
      <w:r w:rsidRPr="0023493A">
        <w:rPr>
          <w:sz w:val="16"/>
        </w:rPr>
        <w:t>~’</w:t>
      </w:r>
      <w:r w:rsidRPr="0023493A">
        <w:rPr>
          <w:sz w:val="16"/>
        </w:rPr>
        <w:t xml:space="preserve">s University, Canada in 1996 (Duncan Wood, Woodrow Wilson International Center for Scholars </w:t>
      </w:r>
      <w:r w:rsidRPr="0023493A">
        <w:t>Mexico Institute</w:t>
      </w:r>
      <w:r w:rsidRPr="0023493A">
        <w:rPr>
          <w:sz w:val="16"/>
        </w:rPr>
        <w:t xml:space="preserve">, May 2010, </w:t>
      </w:r>
      <w:r w:rsidRPr="0023493A">
        <w:rPr>
          <w:sz w:val="16"/>
        </w:rPr>
        <w:t>"</w:t>
      </w:r>
      <w:r w:rsidRPr="0023493A">
        <w:rPr>
          <w:sz w:val="16"/>
        </w:rPr>
        <w:t>Environment, Development and Growth: U.S.-Mexico Cooperation in Renewable Energies</w:t>
      </w:r>
      <w:r w:rsidRPr="0023493A">
        <w:rPr>
          <w:sz w:val="16"/>
        </w:rPr>
        <w:t>"</w:t>
      </w:r>
      <w:r w:rsidRPr="0023493A">
        <w:rPr>
          <w:sz w:val="16"/>
        </w:rPr>
        <w:t xml:space="preserve">, </w:t>
      </w:r>
      <w:r w:rsidRPr="0023493A">
        <w:rPr>
          <w:sz w:val="16"/>
        </w:rPr>
        <w:t>[[http://www.statealliancepartnership.org/resources_files/USMexico_Cooperation_Renewable_Energies.pdf-http://www.statealliancepartnership.org/resources_files/USMexico_Cooperation_Renewable_Energies.pdf]]</w:t>
      </w:r>
      <w:r w:rsidRPr="0023493A">
        <w:rPr>
          <w:sz w:val="16"/>
        </w:rPr>
        <w:t>, Accessed 08-22-2013)</w:t>
      </w:r>
    </w:p>
    <w:p w:rsidR="0023493A" w:rsidRPr="0023493A" w:rsidRDefault="0023493A" w:rsidP="0023493A"/>
    <w:p w:rsidR="0023493A" w:rsidRPr="0023493A" w:rsidRDefault="0023493A" w:rsidP="0023493A">
      <w:r w:rsidRPr="0023493A">
        <w:t xml:space="preserve">Funding RE at the border – the role of the NADBANK¶ </w:t>
      </w:r>
      <w:proofErr w:type="gramStart"/>
      <w:r w:rsidRPr="0023493A">
        <w:t>The</w:t>
      </w:r>
      <w:proofErr w:type="gramEnd"/>
      <w:r w:rsidRPr="0023493A">
        <w:t xml:space="preserve"> North American </w:t>
      </w:r>
    </w:p>
    <w:p w:rsidR="0023493A" w:rsidRPr="0023493A" w:rsidRDefault="0023493A" w:rsidP="0023493A">
      <w:r w:rsidRPr="0023493A">
        <w:t>AND</w:t>
      </w:r>
    </w:p>
    <w:p w:rsidR="0023493A" w:rsidRPr="0023493A" w:rsidRDefault="0023493A" w:rsidP="0023493A">
      <w:proofErr w:type="gramStart"/>
      <w:r w:rsidRPr="0023493A">
        <w:t>projects</w:t>
      </w:r>
      <w:proofErr w:type="gramEnd"/>
      <w:r w:rsidRPr="0023493A">
        <w:t xml:space="preserve"> that could benefit from assistance from the NADBank and from the BGC.</w:t>
      </w:r>
    </w:p>
    <w:p w:rsidR="0023493A" w:rsidRPr="0023493A" w:rsidRDefault="0023493A" w:rsidP="0023493A"/>
    <w:p w:rsidR="0023493A" w:rsidRPr="0023493A" w:rsidRDefault="0023493A" w:rsidP="0023493A">
      <w:pPr>
        <w:ind w:left="-1080"/>
      </w:pPr>
    </w:p>
    <w:p w:rsidR="000022F2" w:rsidRPr="0023493A" w:rsidRDefault="000022F2" w:rsidP="00D17C4E"/>
    <w:sectPr w:rsidR="000022F2" w:rsidRPr="0023493A" w:rsidSect="00F74276">
      <w:headerReference w:type="default" r:id="rId11"/>
      <w:footerReference w:type="default" r:id="rId12"/>
      <w:pgSz w:w="12240" w:h="15840"/>
      <w:pgMar w:top="1077" w:right="360" w:bottom="1440" w:left="1440" w:header="270" w:footer="3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16B" w:rsidRDefault="0071016B" w:rsidP="005F5576">
      <w:r>
        <w:separator/>
      </w:r>
    </w:p>
  </w:endnote>
  <w:endnote w:type="continuationSeparator" w:id="0">
    <w:p w:rsidR="0071016B" w:rsidRDefault="0071016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CB9" w:rsidRDefault="0071016B" w:rsidP="000D6CB9">
    <w:pPr>
      <w:pStyle w:val="Footer"/>
      <w:tabs>
        <w:tab w:val="clear" w:pos="4680"/>
        <w:tab w:val="clear" w:pos="9360"/>
        <w:tab w:val="right" w:pos="10440"/>
      </w:tabs>
      <w:ind w:left="-1080"/>
    </w:pPr>
    <w:r>
      <w:rPr>
        <w:noProof/>
      </w:rPr>
      <w:drawing>
        <wp:anchor distT="0" distB="0" distL="114300" distR="114300" simplePos="0" relativeHeight="251659264" behindDoc="0" locked="0" layoutInCell="1" allowOverlap="1" wp14:anchorId="15857023" wp14:editId="3B2BBC57">
          <wp:simplePos x="0" y="0"/>
          <wp:positionH relativeFrom="column">
            <wp:posOffset>-652145</wp:posOffset>
          </wp:positionH>
          <wp:positionV relativeFrom="paragraph">
            <wp:posOffset>-378460</wp:posOffset>
          </wp:positionV>
          <wp:extent cx="860425" cy="689610"/>
          <wp:effectExtent l="19050" t="0" r="0" b="0"/>
          <wp:wrapThrough wrapText="bothSides">
            <wp:wrapPolygon edited="0">
              <wp:start x="-478" y="0"/>
              <wp:lineTo x="-478" y="20884"/>
              <wp:lineTo x="21520" y="20884"/>
              <wp:lineTo x="21520" y="0"/>
              <wp:lineTo x="-478" y="0"/>
            </wp:wrapPolygon>
          </wp:wrapThrough>
          <wp:docPr id="1" name="Picture 1" descr="http://1.bp.blogspot.com/_Z6mTTfJVMqw/TLcRh7ZE7hI/AAAAAAAAAAs/1GXHvFDaVkc/S1600-R/Niles-West-Logo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_Z6mTTfJVMqw/TLcRh7ZE7hI/AAAAAAAAAAs/1GXHvFDaVkc/S1600-R/Niles-West-Logo_14.png"/>
                  <pic:cNvPicPr>
                    <a:picLocks noChangeAspect="1" noChangeArrowheads="1"/>
                  </pic:cNvPicPr>
                </pic:nvPicPr>
                <pic:blipFill>
                  <a:blip r:embed="rId1"/>
                  <a:srcRect/>
                  <a:stretch>
                    <a:fillRect/>
                  </a:stretch>
                </pic:blipFill>
                <pic:spPr bwMode="auto">
                  <a:xfrm>
                    <a:off x="0" y="0"/>
                    <a:ext cx="860425" cy="689610"/>
                  </a:xfrm>
                  <a:prstGeom prst="rect">
                    <a:avLst/>
                  </a:prstGeom>
                  <a:noFill/>
                  <a:ln w="9525">
                    <a:noFill/>
                    <a:miter lim="800000"/>
                    <a:headEnd/>
                    <a:tailEnd/>
                  </a:ln>
                </pic:spPr>
              </pic:pic>
            </a:graphicData>
          </a:graphic>
        </wp:anchor>
      </w:drawing>
    </w:r>
    <w:r>
      <w:tab/>
    </w:r>
    <w:r>
      <w:fldChar w:fldCharType="begin"/>
    </w:r>
    <w:r>
      <w:instrText xml:space="preserve"> PAGE </w:instrText>
    </w:r>
    <w:r>
      <w:fldChar w:fldCharType="separate"/>
    </w:r>
    <w:r w:rsidR="0023493A">
      <w:rPr>
        <w:noProof/>
      </w:rPr>
      <w:t>6</w:t>
    </w:r>
    <w:r>
      <w:rPr>
        <w:noProof/>
      </w:rPr>
      <w:fldChar w:fldCharType="end"/>
    </w:r>
    <w:r>
      <w:t xml:space="preserve"> / </w:t>
    </w:r>
    <w:r>
      <w:fldChar w:fldCharType="begin"/>
    </w:r>
    <w:r>
      <w:instrText xml:space="preserve"> NUMPAGES </w:instrText>
    </w:r>
    <w:r>
      <w:fldChar w:fldCharType="separate"/>
    </w:r>
    <w:r w:rsidR="0023493A">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16B" w:rsidRDefault="0071016B" w:rsidP="005F5576">
      <w:r>
        <w:separator/>
      </w:r>
    </w:p>
  </w:footnote>
  <w:footnote w:type="continuationSeparator" w:id="0">
    <w:p w:rsidR="0071016B" w:rsidRDefault="0071016B"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CB9" w:rsidRDefault="0071016B" w:rsidP="000D6CB9">
    <w:pPr>
      <w:pStyle w:val="Header"/>
      <w:tabs>
        <w:tab w:val="clear" w:pos="4680"/>
        <w:tab w:val="clear" w:pos="9360"/>
        <w:tab w:val="right" w:pos="10440"/>
      </w:tabs>
      <w:ind w:left="-1080"/>
    </w:pPr>
    <w:r>
      <w:t>Niles West Debate 2012-2013</w:t>
    </w:r>
    <w:r>
      <w:tab/>
      <w:t>&lt;INSERT FILE NAME&gt;</w:t>
    </w:r>
  </w:p>
  <w:p w:rsidR="000D6CB9" w:rsidRDefault="0071016B" w:rsidP="000D6CB9">
    <w:pPr>
      <w:pStyle w:val="Header"/>
      <w:tabs>
        <w:tab w:val="clear" w:pos="4680"/>
        <w:tab w:val="clear" w:pos="9360"/>
        <w:tab w:val="right" w:pos="10440"/>
      </w:tabs>
      <w:ind w:left="-1080"/>
    </w:pPr>
    <w:r>
      <w:t>&lt;INSERT YOUR NAME&gt;</w:t>
    </w:r>
    <w:r>
      <w:tab/>
      <w:t>&lt;INSERT WAVE&gt;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93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493A"/>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44EB"/>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016B"/>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6CDC"/>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Char Char Char Char Char Char Char,Tag Char Char,Read Char,Heading 3 Char1 Char Char,Heading 3 Char Char1 Char Char,Read Char Char1 Char Char,Read Char Char,Char1 Char,Char1 Char + Left:  2.54 cm,Text 7,Cha"/>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read,No Spacing12,No Spacing211,No Spacing2111,Ch,No Spacing112,No Spacing1121,Heading 2 Char2 Char,Heading 2 Char1 Char Char,CD - Cite,TAG,Heading 21,Dont us,small space,Dont use,ta,T,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23493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tag2,Size 10,emphasis in card,Evidence,Minimized,minimized,Highlighted,Underlined,CD Card,ED - Tag,emphasis,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 Char Char,Char Char Char Char Char Char Char Char,Tag Char Char Char,Read Char Char1,Heading 3 Char1 Char Char Char,Heading 3 Char Char1 Char Char Char,Read Char Char1 Char Char Char,Cha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read Char,No Spacing12 Char,No Spacing211 Char,No Spacing2111 Char,Ch Char,No Spacing112 Char,No Spacing1121 Char,Heading 2 Char2 Char Char,T Char"/>
    <w:basedOn w:val="DefaultParagraphFont"/>
    <w:link w:val="Heading4"/>
    <w:uiPriority w:val="4"/>
    <w:rsid w:val="00D176BE"/>
    <w:rPr>
      <w:rFonts w:ascii="Calibri" w:eastAsiaTheme="majorEastAsia" w:hAnsi="Calibri" w:cstheme="majorBidi"/>
      <w:b/>
      <w:bCs/>
      <w:iCs/>
      <w:sz w:val="26"/>
    </w:rPr>
  </w:style>
  <w:style w:type="paragraph" w:styleId="BalloonText">
    <w:name w:val="Balloon Text"/>
    <w:basedOn w:val="Normal"/>
    <w:link w:val="BalloonTextChar"/>
    <w:uiPriority w:val="99"/>
    <w:semiHidden/>
    <w:unhideWhenUsed/>
    <w:rsid w:val="0023493A"/>
    <w:rPr>
      <w:rFonts w:ascii="Tahoma" w:hAnsi="Tahoma" w:cs="Tahoma"/>
      <w:sz w:val="16"/>
      <w:szCs w:val="16"/>
    </w:rPr>
  </w:style>
  <w:style w:type="character" w:customStyle="1" w:styleId="BalloonTextChar">
    <w:name w:val="Balloon Text Char"/>
    <w:basedOn w:val="DefaultParagraphFont"/>
    <w:link w:val="BalloonText"/>
    <w:uiPriority w:val="99"/>
    <w:semiHidden/>
    <w:rsid w:val="0023493A"/>
    <w:rPr>
      <w:rFonts w:ascii="Tahoma" w:hAnsi="Tahoma" w:cs="Tahoma"/>
      <w:sz w:val="16"/>
      <w:szCs w:val="16"/>
    </w:rPr>
  </w:style>
  <w:style w:type="paragraph" w:styleId="NoSpacing">
    <w:name w:val="No Spacing"/>
    <w:uiPriority w:val="1"/>
    <w:rsid w:val="0023493A"/>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23493A"/>
    <w:rPr>
      <w:rFonts w:ascii="Lucida Grande" w:hAnsi="Lucida Grande" w:cs="Lucida Grande"/>
    </w:rPr>
  </w:style>
  <w:style w:type="character" w:customStyle="1" w:styleId="DocumentMapChar">
    <w:name w:val="Document Map Char"/>
    <w:basedOn w:val="DefaultParagraphFont"/>
    <w:link w:val="DocumentMap"/>
    <w:uiPriority w:val="99"/>
    <w:semiHidden/>
    <w:rsid w:val="0023493A"/>
    <w:rPr>
      <w:rFonts w:ascii="Lucida Grande" w:hAnsi="Lucida Grande" w:cs="Lucida Grande"/>
    </w:rPr>
  </w:style>
  <w:style w:type="paragraph" w:styleId="ListParagraph">
    <w:name w:val="List Paragraph"/>
    <w:basedOn w:val="Normal"/>
    <w:uiPriority w:val="34"/>
    <w:rsid w:val="0023493A"/>
    <w:pPr>
      <w:ind w:left="720"/>
      <w:contextualSpacing/>
    </w:pPr>
  </w:style>
  <w:style w:type="character" w:styleId="PageNumber">
    <w:name w:val="page number"/>
    <w:basedOn w:val="DefaultParagraphFont"/>
    <w:uiPriority w:val="99"/>
    <w:semiHidden/>
    <w:unhideWhenUsed/>
    <w:rsid w:val="0023493A"/>
  </w:style>
  <w:style w:type="character" w:customStyle="1" w:styleId="underline">
    <w:name w:val="underline"/>
    <w:link w:val="textbold"/>
    <w:qFormat/>
    <w:rsid w:val="0023493A"/>
    <w:rPr>
      <w:rFonts w:ascii="Georgia" w:hAnsi="Georgia"/>
      <w:u w:val="thick"/>
    </w:rPr>
  </w:style>
  <w:style w:type="paragraph" w:customStyle="1" w:styleId="textbold">
    <w:name w:val="text bold"/>
    <w:basedOn w:val="Normal"/>
    <w:link w:val="underline"/>
    <w:qFormat/>
    <w:rsid w:val="0023493A"/>
    <w:pPr>
      <w:ind w:left="720"/>
      <w:jc w:val="both"/>
    </w:pPr>
    <w:rPr>
      <w:rFonts w:ascii="Georgia" w:hAnsi="Georgia" w:cstheme="minorBidi"/>
      <w:u w:val="thick"/>
    </w:rPr>
  </w:style>
  <w:style w:type="character" w:styleId="IntenseEmphasis">
    <w:name w:val="Intense Emphasis"/>
    <w:aliases w:val="Title Char,Bold Underlined Char,Cites and Cards Char,UNDERLINE Char"/>
    <w:link w:val="Title"/>
    <w:uiPriority w:val="6"/>
    <w:qFormat/>
    <w:rsid w:val="0023493A"/>
    <w:rPr>
      <w:b/>
      <w:bCs/>
      <w:u w:val="single"/>
    </w:rPr>
  </w:style>
  <w:style w:type="paragraph" w:styleId="Title">
    <w:name w:val="Title"/>
    <w:aliases w:val="Bold Underlined,Cites and Cards,UNDERLINE"/>
    <w:basedOn w:val="Normal"/>
    <w:next w:val="Normal"/>
    <w:link w:val="IntenseEmphasis"/>
    <w:uiPriority w:val="6"/>
    <w:qFormat/>
    <w:rsid w:val="0023493A"/>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23493A"/>
    <w:rPr>
      <w:rFonts w:asciiTheme="majorHAnsi" w:eastAsiaTheme="majorEastAsia" w:hAnsiTheme="majorHAnsi" w:cstheme="majorBidi"/>
      <w:color w:val="17365D" w:themeColor="text2" w:themeShade="BF"/>
      <w:spacing w:val="5"/>
      <w:kern w:val="28"/>
      <w:sz w:val="52"/>
      <w:szCs w:val="52"/>
    </w:rPr>
  </w:style>
  <w:style w:type="character" w:customStyle="1" w:styleId="boldunderline">
    <w:name w:val="bold underline"/>
    <w:qFormat/>
    <w:rsid w:val="0023493A"/>
    <w:rPr>
      <w:rFonts w:ascii="Georgia" w:hAnsi="Georgia" w:hint="default"/>
      <w:b/>
      <w:bCs w:val="0"/>
      <w:sz w:val="22"/>
      <w:u w:val="single"/>
    </w:rPr>
  </w:style>
  <w:style w:type="character" w:customStyle="1" w:styleId="apple-converted-space">
    <w:name w:val="apple-converted-space"/>
    <w:basedOn w:val="DefaultParagraphFont"/>
    <w:rsid w:val="0023493A"/>
  </w:style>
  <w:style w:type="paragraph" w:styleId="NormalWeb">
    <w:name w:val="Normal (Web)"/>
    <w:basedOn w:val="Normal"/>
    <w:uiPriority w:val="99"/>
    <w:unhideWhenUsed/>
    <w:rsid w:val="0023493A"/>
    <w:pPr>
      <w:spacing w:before="100" w:beforeAutospacing="1" w:after="100" w:afterAutospacing="1"/>
    </w:pPr>
    <w:rPr>
      <w:rFonts w:ascii="Times" w:eastAsia="MS Mincho" w:hAnsi="Times" w:cs="Times New Roman"/>
      <w:sz w:val="20"/>
      <w:szCs w:val="20"/>
    </w:rPr>
  </w:style>
  <w:style w:type="paragraph" w:customStyle="1" w:styleId="Nothing">
    <w:name w:val="Nothing"/>
    <w:qFormat/>
    <w:rsid w:val="0023493A"/>
    <w:pPr>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qFormat/>
    <w:rsid w:val="0023493A"/>
    <w:rPr>
      <w:rFonts w:ascii="Times New Roman" w:hAnsi="Times New Roman"/>
      <w:sz w:val="24"/>
      <w:u w:val="thick"/>
    </w:rPr>
  </w:style>
  <w:style w:type="character" w:customStyle="1" w:styleId="Author-Date">
    <w:name w:val="Author-Date"/>
    <w:qFormat/>
    <w:rsid w:val="0023493A"/>
    <w:rPr>
      <w:b/>
      <w:sz w:val="24"/>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link w:val="Card"/>
    <w:qFormat/>
    <w:rsid w:val="0023493A"/>
    <w:rPr>
      <w:rFonts w:ascii="Calibri" w:eastAsia="Times New Roman" w:hAnsi="Calibri" w:cs="Calibri"/>
      <w:sz w:val="16"/>
      <w:szCs w:val="20"/>
    </w:rPr>
  </w:style>
  <w:style w:type="paragraph" w:customStyle="1" w:styleId="Card">
    <w:name w:val="Card"/>
    <w:aliases w:val="Tags,Debate Text,No Spacing11,No Spacing21,No Spacing4,No Spacing1,No Spacing111111,Medium Grid 21,No Spacing5,No Spacing31,No Spacing22,tag,No Spacing111,No Spacing1111,No Spacing11111,No Spacing3,tags,No Spacing2,Read stuff,No Spacing41,No Spacin"/>
    <w:basedOn w:val="Normal"/>
    <w:next w:val="Normal"/>
    <w:link w:val="CardChar"/>
    <w:qFormat/>
    <w:rsid w:val="0023493A"/>
    <w:pPr>
      <w:ind w:left="288" w:right="288"/>
    </w:pPr>
    <w:rPr>
      <w:rFonts w:eastAsia="Times New Roman"/>
      <w:sz w:val="16"/>
      <w:szCs w:val="20"/>
    </w:rPr>
  </w:style>
  <w:style w:type="paragraph" w:customStyle="1" w:styleId="Smalltext">
    <w:name w:val="Small text"/>
    <w:aliases w:val="Quote1,Quote11"/>
    <w:basedOn w:val="Normal"/>
    <w:link w:val="SmalltextChar"/>
    <w:qFormat/>
    <w:rsid w:val="0023493A"/>
    <w:rPr>
      <w:rFonts w:eastAsia="Calibri" w:cs="Times New Roman"/>
      <w:sz w:val="14"/>
      <w:lang w:val="x-none" w:eastAsia="x-none"/>
    </w:rPr>
  </w:style>
  <w:style w:type="character" w:customStyle="1" w:styleId="SmalltextChar">
    <w:name w:val="Small text Char"/>
    <w:aliases w:val="Quote Char,Quote1 Char1"/>
    <w:link w:val="Smalltext"/>
    <w:rsid w:val="0023493A"/>
    <w:rPr>
      <w:rFonts w:ascii="Calibri" w:eastAsia="Calibri" w:hAnsi="Calibri" w:cs="Times New Roman"/>
      <w:sz w:val="14"/>
      <w:lang w:val="x-none" w:eastAsia="x-none"/>
    </w:rPr>
  </w:style>
  <w:style w:type="character" w:styleId="Strong">
    <w:name w:val="Strong"/>
    <w:uiPriority w:val="22"/>
    <w:qFormat/>
    <w:rsid w:val="0023493A"/>
    <w:rPr>
      <w:b/>
      <w:bCs/>
    </w:rPr>
  </w:style>
  <w:style w:type="character" w:customStyle="1" w:styleId="date1">
    <w:name w:val="date1"/>
    <w:basedOn w:val="DefaultParagraphFont"/>
    <w:rsid w:val="0023493A"/>
  </w:style>
  <w:style w:type="paragraph" w:customStyle="1" w:styleId="card0">
    <w:name w:val="card"/>
    <w:basedOn w:val="Normal"/>
    <w:next w:val="Normal"/>
    <w:uiPriority w:val="1"/>
    <w:qFormat/>
    <w:rsid w:val="0023493A"/>
    <w:pPr>
      <w:ind w:left="288" w:right="288"/>
    </w:pPr>
    <w:rPr>
      <w:rFonts w:asciiTheme="minorHAnsi" w:hAnsiTheme="minorHAnsi"/>
      <w:b/>
      <w:u w:val="single"/>
    </w:rPr>
  </w:style>
  <w:style w:type="character" w:customStyle="1" w:styleId="Heading5Char">
    <w:name w:val="Heading 5 Char"/>
    <w:basedOn w:val="DefaultParagraphFont"/>
    <w:link w:val="Heading5"/>
    <w:uiPriority w:val="9"/>
    <w:semiHidden/>
    <w:rsid w:val="0023493A"/>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Char Char Char Char Char Char Char,Tag Char Char,Read Char,Heading 3 Char1 Char Char,Heading 3 Char Char1 Char Char,Read Char Char1 Char Char,Read Char Char,Char1 Char,Char1 Char + Left:  2.54 cm,Text 7,Cha"/>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read,No Spacing12,No Spacing211,No Spacing2111,Ch,No Spacing112,No Spacing1121,Heading 2 Char2 Char,Heading 2 Char1 Char Char,CD - Cite,TAG,Heading 21,Dont us,small space,Dont use,ta,T,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23493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tag2,Size 10,emphasis in card,Evidence,Minimized,minimized,Highlighted,Underlined,CD Card,ED - Tag,emphasis,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 Char Char,Char Char Char Char Char Char Char Char,Tag Char Char Char,Read Char Char1,Heading 3 Char1 Char Char Char,Heading 3 Char Char1 Char Char Char,Read Char Char1 Char Char Char,Cha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read Char,No Spacing12 Char,No Spacing211 Char,No Spacing2111 Char,Ch Char,No Spacing112 Char,No Spacing1121 Char,Heading 2 Char2 Char Char,T Char"/>
    <w:basedOn w:val="DefaultParagraphFont"/>
    <w:link w:val="Heading4"/>
    <w:uiPriority w:val="4"/>
    <w:rsid w:val="00D176BE"/>
    <w:rPr>
      <w:rFonts w:ascii="Calibri" w:eastAsiaTheme="majorEastAsia" w:hAnsi="Calibri" w:cstheme="majorBidi"/>
      <w:b/>
      <w:bCs/>
      <w:iCs/>
      <w:sz w:val="26"/>
    </w:rPr>
  </w:style>
  <w:style w:type="paragraph" w:styleId="BalloonText">
    <w:name w:val="Balloon Text"/>
    <w:basedOn w:val="Normal"/>
    <w:link w:val="BalloonTextChar"/>
    <w:uiPriority w:val="99"/>
    <w:semiHidden/>
    <w:unhideWhenUsed/>
    <w:rsid w:val="0023493A"/>
    <w:rPr>
      <w:rFonts w:ascii="Tahoma" w:hAnsi="Tahoma" w:cs="Tahoma"/>
      <w:sz w:val="16"/>
      <w:szCs w:val="16"/>
    </w:rPr>
  </w:style>
  <w:style w:type="character" w:customStyle="1" w:styleId="BalloonTextChar">
    <w:name w:val="Balloon Text Char"/>
    <w:basedOn w:val="DefaultParagraphFont"/>
    <w:link w:val="BalloonText"/>
    <w:uiPriority w:val="99"/>
    <w:semiHidden/>
    <w:rsid w:val="0023493A"/>
    <w:rPr>
      <w:rFonts w:ascii="Tahoma" w:hAnsi="Tahoma" w:cs="Tahoma"/>
      <w:sz w:val="16"/>
      <w:szCs w:val="16"/>
    </w:rPr>
  </w:style>
  <w:style w:type="paragraph" w:styleId="NoSpacing">
    <w:name w:val="No Spacing"/>
    <w:uiPriority w:val="1"/>
    <w:rsid w:val="0023493A"/>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23493A"/>
    <w:rPr>
      <w:rFonts w:ascii="Lucida Grande" w:hAnsi="Lucida Grande" w:cs="Lucida Grande"/>
    </w:rPr>
  </w:style>
  <w:style w:type="character" w:customStyle="1" w:styleId="DocumentMapChar">
    <w:name w:val="Document Map Char"/>
    <w:basedOn w:val="DefaultParagraphFont"/>
    <w:link w:val="DocumentMap"/>
    <w:uiPriority w:val="99"/>
    <w:semiHidden/>
    <w:rsid w:val="0023493A"/>
    <w:rPr>
      <w:rFonts w:ascii="Lucida Grande" w:hAnsi="Lucida Grande" w:cs="Lucida Grande"/>
    </w:rPr>
  </w:style>
  <w:style w:type="paragraph" w:styleId="ListParagraph">
    <w:name w:val="List Paragraph"/>
    <w:basedOn w:val="Normal"/>
    <w:uiPriority w:val="34"/>
    <w:rsid w:val="0023493A"/>
    <w:pPr>
      <w:ind w:left="720"/>
      <w:contextualSpacing/>
    </w:pPr>
  </w:style>
  <w:style w:type="character" w:styleId="PageNumber">
    <w:name w:val="page number"/>
    <w:basedOn w:val="DefaultParagraphFont"/>
    <w:uiPriority w:val="99"/>
    <w:semiHidden/>
    <w:unhideWhenUsed/>
    <w:rsid w:val="0023493A"/>
  </w:style>
  <w:style w:type="character" w:customStyle="1" w:styleId="underline">
    <w:name w:val="underline"/>
    <w:link w:val="textbold"/>
    <w:qFormat/>
    <w:rsid w:val="0023493A"/>
    <w:rPr>
      <w:rFonts w:ascii="Georgia" w:hAnsi="Georgia"/>
      <w:u w:val="thick"/>
    </w:rPr>
  </w:style>
  <w:style w:type="paragraph" w:customStyle="1" w:styleId="textbold">
    <w:name w:val="text bold"/>
    <w:basedOn w:val="Normal"/>
    <w:link w:val="underline"/>
    <w:qFormat/>
    <w:rsid w:val="0023493A"/>
    <w:pPr>
      <w:ind w:left="720"/>
      <w:jc w:val="both"/>
    </w:pPr>
    <w:rPr>
      <w:rFonts w:ascii="Georgia" w:hAnsi="Georgia" w:cstheme="minorBidi"/>
      <w:u w:val="thick"/>
    </w:rPr>
  </w:style>
  <w:style w:type="character" w:styleId="IntenseEmphasis">
    <w:name w:val="Intense Emphasis"/>
    <w:aliases w:val="Title Char,Bold Underlined Char,Cites and Cards Char,UNDERLINE Char"/>
    <w:link w:val="Title"/>
    <w:uiPriority w:val="6"/>
    <w:qFormat/>
    <w:rsid w:val="0023493A"/>
    <w:rPr>
      <w:b/>
      <w:bCs/>
      <w:u w:val="single"/>
    </w:rPr>
  </w:style>
  <w:style w:type="paragraph" w:styleId="Title">
    <w:name w:val="Title"/>
    <w:aliases w:val="Bold Underlined,Cites and Cards,UNDERLINE"/>
    <w:basedOn w:val="Normal"/>
    <w:next w:val="Normal"/>
    <w:link w:val="IntenseEmphasis"/>
    <w:uiPriority w:val="6"/>
    <w:qFormat/>
    <w:rsid w:val="0023493A"/>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23493A"/>
    <w:rPr>
      <w:rFonts w:asciiTheme="majorHAnsi" w:eastAsiaTheme="majorEastAsia" w:hAnsiTheme="majorHAnsi" w:cstheme="majorBidi"/>
      <w:color w:val="17365D" w:themeColor="text2" w:themeShade="BF"/>
      <w:spacing w:val="5"/>
      <w:kern w:val="28"/>
      <w:sz w:val="52"/>
      <w:szCs w:val="52"/>
    </w:rPr>
  </w:style>
  <w:style w:type="character" w:customStyle="1" w:styleId="boldunderline">
    <w:name w:val="bold underline"/>
    <w:qFormat/>
    <w:rsid w:val="0023493A"/>
    <w:rPr>
      <w:rFonts w:ascii="Georgia" w:hAnsi="Georgia" w:hint="default"/>
      <w:b/>
      <w:bCs w:val="0"/>
      <w:sz w:val="22"/>
      <w:u w:val="single"/>
    </w:rPr>
  </w:style>
  <w:style w:type="character" w:customStyle="1" w:styleId="apple-converted-space">
    <w:name w:val="apple-converted-space"/>
    <w:basedOn w:val="DefaultParagraphFont"/>
    <w:rsid w:val="0023493A"/>
  </w:style>
  <w:style w:type="paragraph" w:styleId="NormalWeb">
    <w:name w:val="Normal (Web)"/>
    <w:basedOn w:val="Normal"/>
    <w:uiPriority w:val="99"/>
    <w:unhideWhenUsed/>
    <w:rsid w:val="0023493A"/>
    <w:pPr>
      <w:spacing w:before="100" w:beforeAutospacing="1" w:after="100" w:afterAutospacing="1"/>
    </w:pPr>
    <w:rPr>
      <w:rFonts w:ascii="Times" w:eastAsia="MS Mincho" w:hAnsi="Times" w:cs="Times New Roman"/>
      <w:sz w:val="20"/>
      <w:szCs w:val="20"/>
    </w:rPr>
  </w:style>
  <w:style w:type="paragraph" w:customStyle="1" w:styleId="Nothing">
    <w:name w:val="Nothing"/>
    <w:qFormat/>
    <w:rsid w:val="0023493A"/>
    <w:pPr>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qFormat/>
    <w:rsid w:val="0023493A"/>
    <w:rPr>
      <w:rFonts w:ascii="Times New Roman" w:hAnsi="Times New Roman"/>
      <w:sz w:val="24"/>
      <w:u w:val="thick"/>
    </w:rPr>
  </w:style>
  <w:style w:type="character" w:customStyle="1" w:styleId="Author-Date">
    <w:name w:val="Author-Date"/>
    <w:qFormat/>
    <w:rsid w:val="0023493A"/>
    <w:rPr>
      <w:b/>
      <w:sz w:val="24"/>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link w:val="Card"/>
    <w:qFormat/>
    <w:rsid w:val="0023493A"/>
    <w:rPr>
      <w:rFonts w:ascii="Calibri" w:eastAsia="Times New Roman" w:hAnsi="Calibri" w:cs="Calibri"/>
      <w:sz w:val="16"/>
      <w:szCs w:val="20"/>
    </w:rPr>
  </w:style>
  <w:style w:type="paragraph" w:customStyle="1" w:styleId="Card">
    <w:name w:val="Card"/>
    <w:aliases w:val="Tags,Debate Text,No Spacing11,No Spacing21,No Spacing4,No Spacing1,No Spacing111111,Medium Grid 21,No Spacing5,No Spacing31,No Spacing22,tag,No Spacing111,No Spacing1111,No Spacing11111,No Spacing3,tags,No Spacing2,Read stuff,No Spacing41,No Spacin"/>
    <w:basedOn w:val="Normal"/>
    <w:next w:val="Normal"/>
    <w:link w:val="CardChar"/>
    <w:qFormat/>
    <w:rsid w:val="0023493A"/>
    <w:pPr>
      <w:ind w:left="288" w:right="288"/>
    </w:pPr>
    <w:rPr>
      <w:rFonts w:eastAsia="Times New Roman"/>
      <w:sz w:val="16"/>
      <w:szCs w:val="20"/>
    </w:rPr>
  </w:style>
  <w:style w:type="paragraph" w:customStyle="1" w:styleId="Smalltext">
    <w:name w:val="Small text"/>
    <w:aliases w:val="Quote1,Quote11"/>
    <w:basedOn w:val="Normal"/>
    <w:link w:val="SmalltextChar"/>
    <w:qFormat/>
    <w:rsid w:val="0023493A"/>
    <w:rPr>
      <w:rFonts w:eastAsia="Calibri" w:cs="Times New Roman"/>
      <w:sz w:val="14"/>
      <w:lang w:val="x-none" w:eastAsia="x-none"/>
    </w:rPr>
  </w:style>
  <w:style w:type="character" w:customStyle="1" w:styleId="SmalltextChar">
    <w:name w:val="Small text Char"/>
    <w:aliases w:val="Quote Char,Quote1 Char1"/>
    <w:link w:val="Smalltext"/>
    <w:rsid w:val="0023493A"/>
    <w:rPr>
      <w:rFonts w:ascii="Calibri" w:eastAsia="Calibri" w:hAnsi="Calibri" w:cs="Times New Roman"/>
      <w:sz w:val="14"/>
      <w:lang w:val="x-none" w:eastAsia="x-none"/>
    </w:rPr>
  </w:style>
  <w:style w:type="character" w:styleId="Strong">
    <w:name w:val="Strong"/>
    <w:uiPriority w:val="22"/>
    <w:qFormat/>
    <w:rsid w:val="0023493A"/>
    <w:rPr>
      <w:b/>
      <w:bCs/>
    </w:rPr>
  </w:style>
  <w:style w:type="character" w:customStyle="1" w:styleId="date1">
    <w:name w:val="date1"/>
    <w:basedOn w:val="DefaultParagraphFont"/>
    <w:rsid w:val="0023493A"/>
  </w:style>
  <w:style w:type="paragraph" w:customStyle="1" w:styleId="card0">
    <w:name w:val="card"/>
    <w:basedOn w:val="Normal"/>
    <w:next w:val="Normal"/>
    <w:uiPriority w:val="1"/>
    <w:qFormat/>
    <w:rsid w:val="0023493A"/>
    <w:pPr>
      <w:ind w:left="288" w:right="288"/>
    </w:pPr>
    <w:rPr>
      <w:rFonts w:asciiTheme="minorHAnsi" w:hAnsiTheme="minorHAnsi"/>
      <w:b/>
      <w:u w:val="single"/>
    </w:rPr>
  </w:style>
  <w:style w:type="character" w:customStyle="1" w:styleId="Heading5Char">
    <w:name w:val="Heading 5 Char"/>
    <w:basedOn w:val="DefaultParagraphFont"/>
    <w:link w:val="Heading5"/>
    <w:uiPriority w:val="9"/>
    <w:semiHidden/>
    <w:rsid w:val="0023493A"/>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den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6</Pages>
  <Words>2551</Words>
  <Characters>14546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2013-12-06T19:42:00Z</dcterms:created>
  <dcterms:modified xsi:type="dcterms:W3CDTF">2013-12-06T19:42:00Z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